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0d07" w14:textId="e65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декабря 2018 года № 364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июля 2019 года № 199. Зарегистрировано Департаментом юстиции Северо-Казахстанской области 22 июля 2019 года № 5481. Утратило силу постановлением акимата Северо-Казахстанской области от 7 февраля 2020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19 декабря 2018 года № 364 (опубликовано 04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19 июля 2019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Утвежден постановлением акимата Северо-Казахстанской области от 19 декабря 2018 года № 364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11 настоящего Регламента.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 от 25 декабря 2017 года: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(десять) месячных расчетных показателей (далее - МРП);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(десять) % от ставки при выдаче лицензии, но не более 4 (четырех) МРП.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либо его представителя по нотариально заверенной доверенности установленной формы согласно приложениям 1 или 2 Стандарта и следующих документов: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Стандарту или заявление физического лица для получения лицензии по форме согласно приложению 2 к Стандарту в форме электронного документа, удостоверенного ЭЦП услугополучателя;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 приложению 4 к Стандарту и заявление физического лица для переоформления лицензии по форме согласно приложению 5 к Стандарту в форме электронного документа, удостоверенного ЭЦП услугополучателя;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 за переоформление лицензии, за исключением случаев оплаты через ПШЭП;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 в форме электронного документа.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при: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–6 (шесть) рабочих дней;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– 3 (три) рабочих дня;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реорганизации в форме выделения, разделения юридического лица-лицензиата к другому юридическому лицу – 6 (шесть) рабочих дней.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отказа в оказании государственной услуги: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 в Реестре государственной регистрации нормативных правовых актов под № 10484);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 (для переоформления лицензии), указанных в пункте 5 настоящего Регламента;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Министерства культуры и спорта Республики Казахстан (далее – Министерство): mks.gov.kz.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Министерства по вопросам оказания государственной услуги: 8 (7172) 74 27 90, единый контакт-центр по вопросам оказания государственных услуг: 1414, 8 800 080 77 77.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617"/>
        <w:gridCol w:w="3214"/>
        <w:gridCol w:w="6980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501,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8(7152)-36-34-20</w:t>
            </w:r>
          </w:p>
          <w:bookmarkEnd w:id="116"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веб-портал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