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004" w14:textId="1b65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апреля 2019 года № 111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июля 2019 года № 195. Зарегистрировано Департаментом юстиции Северо-Казахстанской области 18 июля 2019 года № 5472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год" от 25 апреля 2019 года № 111 (опубликовано 04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"16" июля 2019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"25" апреля 2019 года № 111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457"/>
        <w:gridCol w:w="613"/>
        <w:gridCol w:w="1895"/>
        <w:gridCol w:w="2805"/>
        <w:gridCol w:w="2674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и ремонтному поголовью молочного и молочно-мясного направления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6 033 671,0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Норматив увеличен на 50%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