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0e86" w14:textId="5ed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и норм сбора физическими лицами для собственных нужд лесных ресурсов на территории государственного лесного фонда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июня 2019 года № 34/8. Зарегистрировано Департаментом юстиции Северо-Казахстанской области 5 июля 2019 года № 5465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сбора физическими лицами для собственных нужд дикорастущих плодов, грибов, ягод, лекарственного сырья и иных лесных ресурсов на территории государственного лесного фонда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ставках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лесных ресурсов на территории государственного лесного фонда Северо-Казахстанской области" от 13 апреля 2018 года № 20/18 (опубликовано 3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4689).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21 июня 2019 года № 34/8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(за исключением ставок за древесину, отпускаемую на корню)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1411"/>
        <w:gridCol w:w="1803"/>
        <w:gridCol w:w="6505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лесопользования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 в размере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Заготовка живицы и древесных соков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 месячный расчетный показатель за 1 центнер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месячный расчетный показатель за 1 центнер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"/>
        <w:gridCol w:w="1250"/>
        <w:gridCol w:w="872"/>
        <w:gridCol w:w="5"/>
        <w:gridCol w:w="1380"/>
        <w:gridCol w:w="5"/>
        <w:gridCol w:w="1425"/>
        <w:gridCol w:w="1689"/>
        <w:gridCol w:w="1425"/>
        <w:gridCol w:w="1692"/>
        <w:gridCol w:w="143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древесных и кустарниковых пород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лесопользования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месячный расчетный показатель за 1 тонну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месячный расчетный показатель за 1 тонну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месячный расчетный показатель за 1 тонну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месячный расчетный показатель за 1 тонну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месячный расчетный показатель за 1 тонну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Заготовка второстепенных древесных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кустарниковая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Вяз, клен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Побочные лесные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и сбор дикорастущих плодов, ягод и грибов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платы в месячном расчетном показателе за единицу веса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лекарственных растений и технического сырья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побочных лесных пользований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 месячный расчетный показатель за 1 центнер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 месячный расчетный показатель за 1 тонну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месячный расчетный показатель за 1 центнер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ставкам земельного налога, исчисляемого в соответствие со статьей 503 Кодекса Республики Казахстан от 25 декабря 2017 года "О налогах и других обязательных платежах в бюджет" (Налоговый кодекс)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и мараловодство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одного улья на участках государственного лесного фонда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 месячный расчетный показатель за 1 улей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хорошее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удовлетворительное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0,670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плохое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за 1 голову в год на 1 гектар выпаса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 месячный расчетный показатель за 1 голову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 месячный расчетный показатель за 1 голову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 месячный расчетный показатель за 1 голову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 месячный расчетный показатель за 1 голову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 месячный расчетный показатель за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Пользование участками государственного лесного фонда для нужд охотничьего хозяйства, научно-исследовательских, историко-культурных, оздоровительных, 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оздоровительных целей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историко-культурных, туристских и спортивных целей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 месячный расчетный показатель за 1 гектар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историко-культурных, оздоровительных, рекреационных, туристских и спортивных целей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месячный расчетный показатель за 1 человеко-день пребывания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21 июня 2019 года № 34/8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для собственных нужд дикорастущих плодов, грибов, ягод, лекарственного сырья и иных лесных ресурсов на территории государственного лесного фонда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778"/>
        <w:gridCol w:w="6751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сбора физическими лицами, для собственных нужд на 1 человека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килограмм 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корневища, клубни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