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299e" w14:textId="43a2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для потребителей, не имеющих приборов учета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июня 2019 года № 166. Зарегистрировано Департаментом юстиции Северо-Казахстанской области 12 июня 2019 года № 5441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потребления коммунальных услуг по водоснабжению для потребителей, не имеющих приборов учета 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7 июня 2019 года № 166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для потребителей, не имеющих приборов учета 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5493"/>
        <w:gridCol w:w="2856"/>
        <w:gridCol w:w="2579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водопотребления в литрах (холодной воды)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Аккайынскому району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9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1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1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девяносто)</w:t>
            </w:r>
          </w:p>
          <w:bookmarkEnd w:id="1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централизованным холодным водоснабжением и канализацией, оборудованные умывальниками, мойками, душами и/или ваннами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сорок пять)</w:t>
            </w:r>
          </w:p>
          <w:bookmarkEnd w:id="1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общими душевыми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(тридцать пять)</w:t>
            </w:r>
          </w:p>
          <w:bookmarkEnd w:id="14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душами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(пятьдесят)</w:t>
            </w:r>
          </w:p>
          <w:bookmarkEnd w:id="15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ваннами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(восемьдесят)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Магжана Жумабаева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17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18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имени Габита Мусрепова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2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(семьдесят пять)</w:t>
            </w:r>
          </w:p>
          <w:bookmarkEnd w:id="2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двадцать)</w:t>
            </w:r>
          </w:p>
          <w:bookmarkEnd w:id="2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девяносто)</w:t>
            </w:r>
          </w:p>
          <w:bookmarkEnd w:id="2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централизованным холодным водоснабжением и канализацией, оборудованные умывальниками, мойками, душами и/или ваннами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сорок пять)</w:t>
            </w:r>
          </w:p>
          <w:bookmarkEnd w:id="24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общими душевыми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(тридцать пять)</w:t>
            </w:r>
          </w:p>
          <w:bookmarkEnd w:id="25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душами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(пятьдесят)</w:t>
            </w:r>
          </w:p>
          <w:bookmarkEnd w:id="26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ваннами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(восемьдесят)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Уалихановскому району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28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29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3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девяносто)</w:t>
            </w:r>
          </w:p>
          <w:bookmarkEnd w:id="3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централизованным холодным водоснабжением и канализацией, оборудованные умывальниками, мойками, душами и/или ваннами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сорок пять)</w:t>
            </w:r>
          </w:p>
          <w:bookmarkEnd w:id="3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общими душевыми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(тридцать пять)</w:t>
            </w:r>
          </w:p>
          <w:bookmarkEnd w:id="3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душами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(пятьдесят)</w:t>
            </w:r>
          </w:p>
          <w:bookmarkEnd w:id="34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ваннами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(восемьдесят)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Жамбылскому району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36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37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Кызылжарскому району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39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4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4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девяносто)</w:t>
            </w:r>
          </w:p>
          <w:bookmarkEnd w:id="4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централизованным холодным водоснабжением и канализацией, оборудованные умывальниками, мойками, душами и/или ваннами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сорок пять)</w:t>
            </w:r>
          </w:p>
          <w:bookmarkEnd w:id="4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общими душевыми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(тридцать пять)</w:t>
            </w:r>
          </w:p>
          <w:bookmarkEnd w:id="44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душами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(пятьдесят)</w:t>
            </w:r>
          </w:p>
          <w:bookmarkEnd w:id="45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ваннами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(восемьдесят)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Шал акына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47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48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49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девяносто)</w:t>
            </w:r>
          </w:p>
          <w:bookmarkEnd w:id="5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централизованным холодным водоснабжением и канализацией, оборудованные умывальниками, мойками, душами и/или ваннами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сорок пять)</w:t>
            </w:r>
          </w:p>
          <w:bookmarkEnd w:id="5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общими душевыми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(тридцать пять)</w:t>
            </w:r>
          </w:p>
          <w:bookmarkEnd w:id="5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душами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(пятьдесят)</w:t>
            </w:r>
          </w:p>
          <w:bookmarkEnd w:id="5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ваннами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(восемьдесят)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Тайыншинскому району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проживающие в одноквартирных жилых домах усадебного типа, осуществляющие разбор воды на уличных водоколонках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55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водопроводом, но без канализации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56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Одноквартирные жилые дома усадебного типа с водопроводом и канализацией без ванн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(шестьдесят)</w:t>
            </w:r>
          </w:p>
          <w:bookmarkEnd w:id="57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быстродействующими газовыми водонагревателями и многоточечным водоразбором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девяносто)</w:t>
            </w:r>
          </w:p>
          <w:bookmarkEnd w:id="58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с централизованным холодным водоснабжением и канализацией, оборудованные умывальниками, мойками, душами и/или ваннами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 сорок пять)</w:t>
            </w:r>
          </w:p>
          <w:bookmarkEnd w:id="59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общими душевыми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(тридцать пять)</w:t>
            </w:r>
          </w:p>
          <w:bookmarkEnd w:id="6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душами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(пятьдесят)</w:t>
            </w:r>
          </w:p>
          <w:bookmarkEnd w:id="61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 с ваннами при всех жилых ячейках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житель в сутки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(восемьдесят)</w:t>
            </w:r>
          </w:p>
          <w:bookmarkEnd w:id="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