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9601" w14:textId="9109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апреля 2019 года № 113. Зарегистрировано Департаментом юстиции Северо-Казахстанской области 4 мая 2019 года № 5392.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"Субсидирование повышения продуктивности и качества продукции аквакультуры (рыбоводства)".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повышения продуктивности и качества продукции аквакультуры (рыбоводства)" от 16 июля 2018 года № 200 (опубликовано 14 августа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4868).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 – Казахстанской области от "29" апреля 2019 года № 113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повышения продуктивности и качества продукции аквакультуры (рыбоводства)" (далее – Регламент) разработан на основании стандарта государственной услуги "Субсидирование повышения продуктивности и качества продукции аквакультуры (рыбоводства)",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под № 16693), (далее - Стандарт).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Государственная услуга "Субсидирование повышения продуктивности и качества продукции аквакультуры (рыбоводства)" (далее – государственная услуга) оказывается местным исполнительным органом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Форма оказания государственной услуги: электронная (частично автоматизированная).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Форма предоставления результата оказания государственной услуги: электронная.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9 настоящего Регламента.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Государственная услуга оказывается на бесплатной основе физическим и юридическим лицам (далее – услугополучатель).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Услугополучатель формирует заявку на портале для получения субсидий на повышение продуктивности и качества продукции аквакультуры (рыбоводства) (далее – заявка), регистрирует ее путем подписания и удостоверяет электронной цифровой подписью (далее - ЭЦП) согласно приложению 3 к Стандарту.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соответствующее уведомление в Личном кабинете услугополучателя в информационной системе субсидирования о принятии запроса для оказания государственной услуги.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2 (два) рабочих дня.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или выдача результатов оказания государственной услуги осуществляется следующим рабочим днем).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на портал заявку с внесением в нее сведений, необходимых для проверки информационной системой субсидирования требований по подпунктам 4), 5), 6) и 7) пункта 6 Правил субсидирования повышения продуктивности и качества продукции аквакультуры (рыбоводства),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– Министра Республики Казахстан -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под № 17583) (далее – Правила) – 4 (четыре) часа;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заявки в информационной системе субсидирования, направление электронного извещения на электронный адрес услугодателя о поступлении на рассмотрение заявки; подтверждение принятия заявки путем подписания с использованием ЭЦП – 4 (четыре) часа;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– 1 (один) рабочий день.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формирование заявки;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заявки на предмет соответствия условиям Правил;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одобрение заявки, формирование платежного поручения.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оказании государственной услуги являются требования установленные пунктом 15 Правил.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в процессе оказания 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представляет на портал заявку с внесением в нее сведений, необходимых для проверки информационной системой субсидирования требований по подпунктам 4), 5), 6) и 7) пункта 6 Правил – 4 (четыре) часа;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регистрация заявки в информационной системе субсидирования, направление электронного извещения на электронный адрес услугодателя о поступлении на рассмотрение заявки; подтверждение принятия заявки путем подписания с использованием ЭЦП – 4 (четыре) часа;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услугодатель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– 1 (один) рабочий день.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(авторизацию) на портале с помощью своего регистрационного свидетельства ЭЦП;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удостоверение электронного запроса для оказания электронной государственной услуги посредством ЭЦП услугополучателя;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обработка (проверка, регистрация) электронного запроса услугодателем;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процесса получения результата оказания государственной услуги, его длительность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интернет-ресурсе Министерства сельского хозяйства Республики Казахстан: www.mgov.kz, раздел "Государственные услуги", подраздел "Адреса мест оказания государственной услуги".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повышения продуктивности и качества продукции аквакультуры (рыбоводства)"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1671"/>
        <w:gridCol w:w="8745"/>
      </w:tblGrid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повышения продуктивности и качества продукции аквакультуры (рыбоводства)"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повышения продуктивности и качества продукции аквакультуры (рыбоводства)" через портал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