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19b9" w14:textId="4a31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27 мая 2016 года № 186 "Об утверждении норм потребления коммунальных услуг по теплоснабжению для потребителей, не имеющих приборов учета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апреля 2019 года № 106. Зарегистрировано Департаментом юстиции Северо-Казахстанской области 23 апреля 2019 года № 5364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 потребления коммунальных услуг по теплоснабжению для потребителей, не имеющих приборов учета в Северо-Казахстанской области" от 27 мая 2016 года № 186 (опубликовано 13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19 апреля 2019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27 мая 2016 года № 186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528"/>
        <w:gridCol w:w="3933"/>
        <w:gridCol w:w="2464"/>
        <w:gridCol w:w="233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тепловой энергии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"Айыртау су"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 сотых)</w:t>
            </w:r>
          </w:p>
          <w:bookmarkEnd w:id="9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"Сапро-Нат"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тридцать четыре тысячных)</w:t>
            </w:r>
          </w:p>
          <w:bookmarkEnd w:id="10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"Камкор Есиль"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четыре тысячных)</w:t>
            </w:r>
          </w:p>
          <w:bookmarkEnd w:id="11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Благовещенка, улица Дачная, дом 7А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"Сапро-Нат"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семь тысячных)</w:t>
            </w:r>
          </w:p>
          <w:bookmarkEnd w:id="12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"Дания 2014"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 сотых)</w:t>
            </w:r>
          </w:p>
          <w:bookmarkEnd w:id="13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Магжана Жумабаева, поселок Булаевская нефтеперекачивающая станция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"АгроПрофи"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шесть тысячных)</w:t>
            </w:r>
          </w:p>
          <w:bookmarkEnd w:id="14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Петрефельд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"Производственный комплекс ДК"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две тысячных)</w:t>
            </w:r>
          </w:p>
          <w:bookmarkEnd w:id="15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село Нежинка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пять тысячных)</w:t>
            </w:r>
          </w:p>
          <w:bookmarkEnd w:id="16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Енбек - 2016"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триста семьдесят четыре десятитысячных)</w:t>
            </w:r>
          </w:p>
          <w:bookmarkEnd w:id="17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"Ертай-К"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триста семьдесят четыре десятитысячных)</w:t>
            </w:r>
          </w:p>
          <w:bookmarkEnd w:id="18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"Тайынша ЖылуСервис"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три тысячных)</w:t>
            </w:r>
          </w:p>
          <w:bookmarkEnd w:id="19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 КоммунСервис"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сорок три тысячных)</w:t>
            </w:r>
          </w:p>
          <w:bookmarkEnd w:id="20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 су арнасы"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(ноль целых двадцать четыре тысячных)</w:t>
            </w:r>
          </w:p>
          <w:bookmarkEnd w:id="2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