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06b4" w14:textId="77e0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апреля 2019 года № 104. Зарегистрировано Департаментом юстиции Северо-Казахстанской области 19 апреля 2019 года № 5362. Утратило силу постановлением акимата Северо-Казахстанской области от 12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 Казахстанской области "Об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от 16 мая 2018 года № 134 (опубликовано 31 мая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4730).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"19" апреля 2019 года № 104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 – Регламент) разработан на основании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 июля 2017 года № 279 "Об утверждении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 в Реестре государственной регистрации нормативных правовых актов под № 15537).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 - государственная услуга) оказывается местным исполнительным органом области (коммунальным государственным учреждением "Управление сельского хозяйства акимата Северо-Казахстанской области") (далее – услугодатель).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www.еgov.kz (далее – портал).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 оказания государственной услуги – 7 (семь) рабочих дней.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оказания государственной услуги: электронная (полностью автоматизированная).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-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14 настоящего Регламента.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и юридическим лицам (далее – услугополучатель) направляется уведомление о результате оказания государственной услуги в форме электронного документа, подписанного электронной цифровой подписью (далее – ЭЦП) услугодателя, согласно приложениям 1 и 2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субсидирования, а также в "личный кабинет" в информационной системе субсидирования.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услугополучателям бесплатно.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График работы: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с понедельника по пятницу включительно с 9.00 до 17.30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Услугополучатель посредством портала представлет в информационную систему субсидирования заявку в форме электронного документа, удостоверенного ЭЦП услугополучателя, согласно приложению 3 к Стандарту.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и формирование заявки на субсидирование услугополучателем путем подписания с использованием ЭЦП – 2 (два) часа;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подтверждает принятие заявки на субсидирование путем подписания с использованием ЭЦП – 1 (один) час;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подписываемые ЭЦП руководителя – 1 (один) рабочий день;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получения уведомления в информационной системе субсидирования от услугополучателя по изменению условий действующего договора субсидирования услугодатель осуществляет: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соответствия измененных условий договора субсидирования - 1 (один) рабочий день;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предлагаемых изменений условиям, принимает и оформляет решение по внесению изменения в договор субсидирования, путем его подписания ЭЦП руководителя и уведомляет об этом услугополучателя – 2 (два) рабочих дня;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со дня получения уведомления от услугополучателя принимает и оформляет решение на прекращение договора субсидирования с уведомлением об этом услугополучателя путем подписания с использованием ЭЦП руководителя– 2 (два) рабочих дней.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и формирование заявки на субсидирование;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принятия заявки на субсидирование;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руководителем услугодателя, в соответствии с Планом финансирования формирование в информационной системе субсидирования платежные поручения на выплату субсидий;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руководителем услугодателя и подписание решения по изменению договора субсидирования;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руководителем услугодателя и подписание решения на прекращение договора субсидирования.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услугодателя.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и формирование заявки на субсидирование услугополучателем путем подписания с использованием ЭЦП – 2 (два) часа;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подтверждает принятие заявки на субсидирование путем подписания с использованием ЭЦП – 1 (один) час;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подписываемые ЭЦП руководителя – 1 (один) рабочий день;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получения уведомления в информационной системе субсидирования от услугополучателя по изменению условий действующего договора субсидирования услугодатель осуществляет: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соответствия измененных условий договора субсидирования - 1 (один) рабочий день;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предлагаемых изменений условиям, принимает и оформляет решение по внесению изменения в договор субсидирования, путем его подписания ЭЦП руководителя и уведомляет об этом услугополучателя – 2 (два) рабочих дня;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со дня получения уведомления от услугополучателя принимает и оформляет решение на прекращение договора субсидирования с уведомлением об этом услугополучателя путем подписания с использованием ЭЦП руководителя– 2 (два) рабочих дней.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через Государственную корпорацию "Правительство для граждан" и канцелярию услугодателя не оказывается.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с помощью своего регистрационного свидетельства ЭЦП;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 (при наличии прилагаются электронные копии подтверждающих документов);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отказывает в оказании государственной услуги по следующим основаниям: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данных и сведений, необходимых для оказания государственной услуги условиям, установленным Правилами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комплекса, утвержденными Министра приказом сельского хозяйства Республики Казахстан от 5 мая 2016 года № 205 "Об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 в Реестре государственной регистрации нормативных правовых актов под № 13876).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Адреса мест оказания государственной услуги размещены на: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интернет-ресурсе соответствующего услугодателя;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 - ресурсе Министерства сельского хозяйства: www.mgov.kz, раздел "Государственные услуги".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портале, интернет-ресурсе www.mоа.gov.kz. Единый контакт-центр по вопросам оказания государственных услуг: 1414, 8-800-080-7777.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      </w:r>
          </w:p>
        </w:tc>
      </w:tr>
    </w:tbl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через портал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