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c06" w14:textId="3446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6 февраля 2017 года № 60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апреля 2019 года № 71. Зарегистрировано Департаментом юстиции Северо-Казахстанской области 15 апреля 2019 года № 5349.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растениеводства" от 6 февраля 2017 года № 60 (опубликовано 27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стоимости удобрений (за исключением органических)",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"03" апреля 2019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"06" февраля 2017 года № 60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 (далее – Регламент) разработан на основании стандарта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11684)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оказания государственной услуги: электронная (полностью автоматизированная).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12 настоящего Регламента. Причитающиеся субсидии перечисляются на счета: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Стандарту.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- с понедельника по пятницу включительно, в соответствии с установленным графиком работы с 9:00 до 18:30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представляет на портал в форме электронного документа, удостоверенного электронной цифровой подписью (далее – ЭЦП), заявку на получение субсидий за приобретенные СЗР по полной стоимости по форме, согласно приложению 3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приложению 4 к Стандарту.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помесячном плане финансирования по субсидированию стоимости СЗР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(переводной заявки);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поручения.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следующим основаниям: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Правилами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сельского хозяйства: www.mgov.kz, раздел "Государственные услуги", подраздел "Адреса мест оказания государственной услуги".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через портал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"03" апреля 2019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"06" февраля 2017 года № 60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удобрений (за исключением органических)" (далее – Регламент) разработан на основании стандарта государственной услуги "Субсидирование стоимости удобрений (за исключением органических),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под № 11946) (далее – Стандарт).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(переводных заявок)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3 (три) рабочих дня.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переводной заявки оказание государственной услуги приостанавливается,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к настоящему Регламенту.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Причитающиеся субсидии перечисляются на счета: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улугополучатель).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 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приложениям 1 и 2 к Стандарту.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с понедельника по пятницу с 9:00 до 18:30 часов, с перерывом на обед с 13:00 до 14:30 часов, за исключением выходных и праздничных дней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представляет на портал в форме электронного документа, удостоверенного электронной цифровой подписью, заявку на получение субсидий за приобретенные удобрения по полной стоимости по форме, согласно приложению 3 к Стандарту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приложению 4 к Стандарту.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13 настоящего Регламента;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(переводной заявки);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поручения.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услугодателя принимает и регистрирует заявку (переводную заявку) – 1 (один) рабочий день;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13 настоящего Регламента;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ЭЦП;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отказывает в оказании государственной услуги по следующим основаниям: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Правилами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министерства сельского хозяйства: www.mgov.kz, раздел "Государственные услуги", подраздел "Адреса мест оказания государственной услуги".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удобрений (за исключением органических)" через портал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"03" апреля 2019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"06" февраля 2017 года № 60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27"/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Регламент) разработан на основании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заявки и выдача результата оказания государственной услуги осуществляется через веб-портал "электронного правительства" www.egov.kz (далее-портал).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(полностью автоматизированная).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к настоящему Регламенту.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представляет на портал в форме электронного документа, удостоверенного ЭЦП услугополучателя заявку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приложению 1 к Стандарту.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 в срок до 1 сентября соответствующего года по форме, согласно приложению 2 к Стандарту.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является отображения статуса в "личном кабинете" услугополучателя о принятии запроса для оказания государственной услуги.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(переводной заявки);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поручения.</w:t>
      </w:r>
    </w:p>
    <w:bookmarkEnd w:id="148"/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(переводную заявку) – 1 (один) рабочий день;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подготавливает мотивированный отказ по основаниям, предусмотренным пунктом 12 настоящего Регламента; 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</w:t>
      </w:r>
    </w:p>
    <w:bookmarkEnd w:id="156"/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ЭЦП;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отказывает в оказании государственной услуги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167"/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услуги";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 ресурсе соответствующего услугодателя.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через портал при условии наличия ЭЦП.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услуг: 1414, 8-800-080-7777.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      </w:r>
          </w:p>
        </w:tc>
      </w:tr>
    </w:tbl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через портал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