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45d7" w14:textId="f6f4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(или) участков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апреля 2019 года № 76. Зарегистрировано Департаментом юстиции Северо-Казахстанской области 10 апреля 2019 года № 5334.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рыбохозяйственных водоемов и (или) участков местного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рыбохозяйственных водоемов и (или) участков местного значения" от 8 февраля 2018 года № 31 (опубликовано 16 февраля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4568).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апреля 2019 года № 76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 Казахстанской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27.02.2023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14.12.2023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23.01.2024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и (или)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Аканбурлык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Нижний Бурлук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реке Аралтобе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Карловка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 на реке Куркарагаш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Новосветловка 0,05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пруд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Арыкбалык 8,2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Бармачное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Шалкар 5,6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Барчинское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Шалкар 11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Кирилловка 14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Воскресеновка 0,05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Шалкар 8,6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Шалкар 7,3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Жаксы-Жалгызтау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Жаксы-Жалгызтау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Светлое 7,7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Елецкое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Змейка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Имантау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притоке реки Иманбурлык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Константиновка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Агынтай батыра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Антоновка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Лавровка 2,1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Куспек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Куспек 0,3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реке Куркарагаш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Новосветловка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Леманово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Шалкар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Арыкбалык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Саумалколь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Саумалколь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"Сухая"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Каменный Брод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Жумысшы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Чебачки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Лобаново 4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Ащикольская плотина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Ащиколь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Бурумбайское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юго-юго-восточнее села Горьковское 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Горьковские плотины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Горьковское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Жаксыбайсор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Алкатерек 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Жантайсор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Талшик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Казанская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Талшик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Карашат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Ленинградское 2,2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Киши-карой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Бостандык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Баймырза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Комбайсор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Дауит 4,2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Ленинградские плотины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Ленинградское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Менжинская плотина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Кенащы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Шынгыс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Казанское 8,1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1 (село Байтус)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Байтус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2 (село Байтус)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Байтус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Аксай 5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Абалыколь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Черкасское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Полтавка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Аякколь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Ивановка 8,9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Аралагаш 5 километов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Малые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Амангельды 10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Биктеш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Токуши 5,1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Токуши 3,3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Токуши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Токуши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Домашнее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Токуши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Дайындык 5,7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Трудовое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Камышлово (Местное)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Камышлово 0,5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Канонерка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Токуши 0,8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Григорьевка 2,8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Кравцово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Знаменское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Кушукколь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юго-юго-восточнее села Полтавка 4,3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 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Амангельды 12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Камышлово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Григорьевка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Ортаколь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Полтавка 9,8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Рубашное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Камышлово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Сергеевское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Ивановка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Сиваш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Амангельды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Солодкое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Борки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Аралагаш 4,5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Токуши Большие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Токуши 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Токуши Малые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Токуши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Полтавка 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Улькен-жарма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Борки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Утюскино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Камышлово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Харьковское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Григорьевка 4,8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(Трудовое)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Трудовое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Шаглы-Тенгиз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Барыколь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Токуши 5,6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Алуа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Амангельдинское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Большие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Карагаш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Батпаколь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Алабие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Амангельдинское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Черуновка 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Заградовка 0,54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Спасовка 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Жекеколь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Петровка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Иконниково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Поляковка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(Есильский район)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района Шал акына до границы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Петровка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Ясновка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Спасовка 6,3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Николаевка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Петровка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Булак 2,3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Мадениет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Койжуган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Тауагаш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Спасовка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 Малый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Спасовка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Амангельдинское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Костомар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Петровка 6,2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Поляковка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Спасовка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Кумысное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Петровка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Спасовка 0,8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Мусино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Явленка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Спасовка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(Спасовка)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Спасовка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Полоустное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Петровка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Савенково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Талапкер 4,5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Двинск 7,4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Покровка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(Малое)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Талапкер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Корнеевка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Черемное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Петровка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 (Калиновское)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Новоалександровка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Озерное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Акбасты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Акбастыколь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Жанажол 0,73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Акчичей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Айымжан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Алыя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Благовещенка 9,4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Арлагуль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Железное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Макарьевка 4,5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Новое 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Каракамыс 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Майбалык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Калиновка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Железное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Баян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 (Петровка)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Петровка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Белочубино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юго-юго-восточнее села Симаки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Бекетское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юго-западное села Симаки 2,4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Бекетское Малое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Симаки 1,8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Пресноредуть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Кривое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Симаки 3,15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Большие Сливки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Симаки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Чебак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Чапаевка 2,7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Варварино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Пресновка 7,1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Великое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Айымжан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Волгарево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Пресноредуть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Галкырколь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Украинское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Мирное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Глубокое-Раздольное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Троицкое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Горькое-Новорыбинское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Новорыбинка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(Островское)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Казанка 6,9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(Большое)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Святодуховка 8,9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Казанка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Грачи (Опельдук)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 19,2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Давыдово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Пресновка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Дарнино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западо-юго-западнее села Узынколь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Долбилово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Буденное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Егор Андреевич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Симаки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Екатериновское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Екатериновка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Екатериновское Малое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Екатериновка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Есперлы Старые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Есперлы 8,8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Майбалык 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Украинское 8,8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Жалтырша 3,3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Бауманское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Жекекуль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Благовещенка 0,05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Железное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Железное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Симаки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Жельдыколь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Сабит 3,3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Жиландыкасы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Украинское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Журавлиное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Симаки 5,5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Займище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Миролюбово 6,7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Зотово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Кабань 4,5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Избасар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Ольговка 1,7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Инжимбай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Кайранколь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Украинское 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Кабань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западнее-юго-западнее села Айымжан 1,7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Украинское 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(Целинное)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Калиновка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Кайранколь 13,8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Каракога Большая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Троицкое 1,3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Украинское 20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Карыкпандык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Украинское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Есперлы 0,3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Кобылье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Кабань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Козявочное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Островка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Колшбай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Жамбыл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Жамбыл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 (село Суатколь)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Жамбыл 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Копылово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Пресновка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Святодуховка 10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 (Ольговка)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Ольговка 4,3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Мирное 9,2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Чапаевка 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Чапаевка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Кунактысор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Благовещенка 11,5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Екатериновка 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 (Мирное)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Мирное 2,1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Пресновка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Сенжарка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Майбалык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Мирное 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Могильное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 4,5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Молалыколь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Троицкое 12,6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Кабань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Мужук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ОзҰрный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восточнее-юго-восточнее села Симаки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Новорыбинское (Соленое)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Новорыбинское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Пестрое (Симаки)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Симаки 1,7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Пасынки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Пресновка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(Большое)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Макарьевка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(Симаки)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Симаки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северо-западное села Макарьевка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Чапаевка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(Песьяное)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Буденное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 (Пресноредуть)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Пресноредуть 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(Островское)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Казанка 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(село Кабань)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Кабань 0,3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Пресновка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(Казанка)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Казанка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(Богатое)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Железное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(Миролюбово)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Миролюбово 0,05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(Новорыбинка)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Новорыбинка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Благовещенка 6,9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Пьянково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Кабань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Расплатное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Святодуховка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Симаки 2,4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 (Домашнее)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Буденное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Благовещенка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Чапаевка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Семилово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Казанка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Семиозерное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Северо-западное села Калиновка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Сексембай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Есперлы 3,6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Сидельниково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Пресноредуть 4,5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 Большое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Буденное 13,2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Собачье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Пресноредуть 9,5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(Благовещенка)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Благовещенка 0,7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(Сенжарка)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Сенжарка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Дальнее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Благовещенка 5,7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Кладбинка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(Айтуар)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Айтуар 3,7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Айымжан 4,1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Сосновое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Казанка 6,2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Благовещенка 10,5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Озерный 0,5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 (Имантай)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Баян 7,8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 (Малый)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Бике 5,6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Саутколь (Шорохово)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Троицкое 12,1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Табунное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Пресновка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север-западнее села Петровка 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Тактаколь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Украинское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Жамбыл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Темное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Калиновка 0,33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Макарьевка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Тулубай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Тулумбай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Благовещенка 6,7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Угловое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Троицкое 8,5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Узбакан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Светлое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Жамбыл 7,5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Сабит 0,8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Есперли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Улькенколь (Утятник)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Каракамыс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Благовещенка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Улькеншурегей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Кайранколь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Казанка 2,3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Айымжан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Церковное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Макарьевка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Часовое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Петровка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Архангелка 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(село Чапаевка)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Чапаевка 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Бауманское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Жамбыл 2,2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Шорохово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Троицкое 14,5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Благовещенка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Макарьевка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Шурегейсор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Кайранколь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Щитово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Пресновка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Ягодное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Екатериновка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Ямное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Макарьевка 4,7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Ястребиновское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Пресноредуть 8,9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Алуа Большая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Александровка 7,9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Армяжье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Успенка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Чистое 0,4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Зарослое 4,1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Соленое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Полтавка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Жастар 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Зарослое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Зарослое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Звездочка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Октябрьское 1,8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Ганькино 0,8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Карабул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Таманское 5,9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Майбалык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Медвежье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Чистовское 0,15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Писаревское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Писаревка 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Полудино 0,3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Полудино 4,6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Пронькино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Успенка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Рявкино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Рявкино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Придорожное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Октябрьское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Майбалык 5,4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Каракога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(Медвежка)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Медвежка 1,3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Каракога 0,8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Таманское 0,1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Бабаш старица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Якорь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Байсал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Байсал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Архангельское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Малое-Белое 0,4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Малое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Пеньково 4,8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Сумное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Сумное 2,6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Пузыриха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Налобино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Бугровое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Бугровое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Николаевка 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Волченок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Николаевка 1,8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Гайдуково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Гайдуково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Налобино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 Малое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Глубокое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 (Асаново)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Асаново 7,5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Бесколь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 (Желяково)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Желяково 2,3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Гусиное (Малое)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Даньково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Кустовое 2,8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Демкино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Налобино 0,05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Долбилово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Прибрежное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Сумное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Желяково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Желяково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Желяковская старица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Желяково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Забочное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Соколовка 0,6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Зверобойное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Налобино 2,7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Земляное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Метлишино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Земляное (Бугровое)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Бугровое 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Зоринское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Кондратовка 3,8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Исаково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Сумное 10,7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Семипалатное Кызылжарского района до железнодорожного моста города Петропавловск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железнодорожного моста города Петропавловск до границы с Российской Федерацией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старица (Долматово)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Долматово 0,5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5,5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Новоникольское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 Малое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Новоникольское 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Карьково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Сивково 4,7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Новоалександровка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Кисельное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Байсал 1,8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Кишкибиши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Березовка 4,2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Коростель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юго-юго-западнее села Налобино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Кустовое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(Малое)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Сумное 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Сумное 4,6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Боголюбово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Знаменское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Гайдуково 2,4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Дубровное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 старица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Кривозерка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Налобино 7,7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 (Налобинское)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западнее-юго-западнее села Налобино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Соколовка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Метлишино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Метлишино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Метлишино Большое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Метлишино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Мешалкино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Сивково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Боголюбово 12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 (Ближнее)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Боголюбово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Налобинское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Глубокое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Никульское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Красноярка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Николаевка 0,4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Палочное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Глубокое 1,1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Пестрое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Пеньково Большое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Сумное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Глубокое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 (Домашнее)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Плоское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Подковная старица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Подогородная старица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Вагулино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Подувальная старица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Полковниково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Вагулино 1,3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юго-юго-западнее села Кондратовка 10,7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Пруд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Пресновка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Речкино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Глубокое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(Асановское)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Асаново 4,2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Сафонково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Березовка 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Светлое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Виноградовка 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Дубровное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Сивково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Виноградовка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Пресновка 0,5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(Пригородное)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Бесколь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Солонцы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Желяково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юго-западное села Боголюбово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Стерхово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Налобино 3,6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Стрельбище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города Петропавловск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Сумное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Сумное 0,7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Новокаменка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Усталое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Трудовое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Хлыново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Гайдуково 0,3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Холодное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Боголюбово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Налобино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 2,8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Чалково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Новоалександровка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Чемачколь (Шомшыколь)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Рассвет 7,2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Черепково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Пеньково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старица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Озерное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Чирок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Налобино 11,5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Вознесенка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Ыссыколь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Рассвет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Якуш (часть)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Дубровное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Алыкпаш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Минкесер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Асташкино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Новомихайловка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Бексеит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Балтобек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Октябрь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Бекетное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Бекетное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Бексеит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Бексеит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Беленок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Белое 0,5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 (Домашнее)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Белое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Бескамышное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Калугино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Бескозобово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Белое 11,2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Бузай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Токаревка 3,9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Буканы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Новоандреевка 4,5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Сенжарка 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 (Дубровное)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Дубровное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Покровка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Дубровное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Гурино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Чистое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Покровка 3,4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Леденево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Ближнее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Дальнее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Дубровное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Дубровное (Домашнее)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Евтюшкино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Афонькино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Жагрино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Белое 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Новомихайловка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Владимировка 1,4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 (Становское)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Токаревка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 (Щучье)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Щучье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 бугром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Заднее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Займище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Новоандреевка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Золотое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Коваль 0,7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Исновское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ЛеденҰво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Воскресеновка 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Новоандреевка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Казанцево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Дубровное 7,4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Михайловка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Пчелино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Калдаман Кривой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Пчелино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Калинино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Искра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Калмыково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Искра 8,3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города Мамлютка 2,2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 (Белое)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Белое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Бексеит 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Новомихайловка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Андреевка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Токаревка 3,6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Капральское (Байжарык)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Бике 0,7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Покровка 5,5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Кислое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Становое 7,7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Коваль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Коваль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Козявочное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Новомихайловка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Косматое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Покровка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Краснознаменское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КраснознамҰнное 0,01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Искра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Дубровное 0,5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 (Становое)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Новоандреевка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Круторяр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Токаревка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Куклино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Искра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Ледяевское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Степное 0,9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2,8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Леденево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Майское Малое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Леденево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Становое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Марушкино Большое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Минкесер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Минкесер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Михайловское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Михайловка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Молоково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Афонькино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Моховичок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Дубровное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Минкесер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Мураш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Коваль 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Немецкое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Андреевка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Новоукраинское (Домашнее)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Афонькино 7,4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Оглачи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Октябрь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Окунево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Покровка 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Осиновое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Леденево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Параскино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Новомихайловка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Пеган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Михайловка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Переднее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Воскресеновка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Плешково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Афонькино 11,1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города Мамлютка 0,8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Поддувальное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северо-западное села Становое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Становое 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Щучье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Пчелино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Пчелино 0,3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Рогозяное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Дубровное 7,5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Ромашкино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Сенжарка 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Русское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Новомихайловка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Рыбненок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Воскресеновка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Дубровное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Воскресеновка 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Сабурово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Афонькино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Становое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Сергулы Малые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Дубровное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Скосарево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Токаревка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Сладенькое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Воскресеновка 4,7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Искра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Чистое 5,3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Становое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 (Дубровное)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северо-северо-восточнее села Дубровное 8,5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Сливное Малое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Становое 1,2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Сливные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Дубровное 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(Становое)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северо-северо-западнее села Новоандреевка 6,8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Сотницкое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Дубровное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Становое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Суатколь (Касеновское)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Минкесер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Сунгур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Афонькино 9,6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СтудҰное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Щучье 3,1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Покровка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Третье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Чистое 4,1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Тюб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Воскресеновка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Убиенное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Становое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Уделово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Белое 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Федосейкино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Токаревка 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Худиковое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Троицкое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Степное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Чалдык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Бексеит 4,3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Чебанчик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Токаревка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Чивилево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Токаревка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Чирок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Михайловка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Чистенькое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Бексеит 0,7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Раздольное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(Домашнее)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Чистое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(Токаревское)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Токаревка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(Саманное)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Бексеит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(Становое)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Становое 7,2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 (Менгисер)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Пчелино 7,3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Чистый Сарапул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Пчелино 2,5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Афонькино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Шашмурино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Щучье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Щучье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Юртовое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Токаревка 1,5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Шукырколь 12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Целинное 29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Бригада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Урожайное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Дружба 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Жаркольская плотина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Жарколь 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Казмакорак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Шакпак 19,2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Салкынколь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 Малый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Раисовка 4,6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юго-юго-западнее села Ялты 19,8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Рузаевское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Рузаевка 2,7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Чистополье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Червонное 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Улкенколь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Шукырколь 0,6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Старобелка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"Урожайное"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Урожайное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Чернобаевское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Чернобаевка 1,2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Шакпак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Шакпак 0,4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Шолаксай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Кокалажар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Жарколь 5,1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Ащи-карасу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Новогречановка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Баженколь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Кирово 11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Барыколь 4,8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Алабота 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Рощинское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Жанасу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Аккудук 5,3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Зеленогайские плотины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Зеленый гай 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Калибек и притоки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Шункырколь 20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Рощинское 10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Рощинское 9,5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Макашевка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Мадениет 1,8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Жанадауир 5,4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"Новогречановка"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Новогречановка 6,1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"Новогречановка"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Новогречановка 6,2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Мәриямкөл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Озерное 0,3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Чермошнянка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Кирово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Тихоокеанское 18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Кирово 8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Акжан 0,6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Москворецкое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Альпаш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Тимирязево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Большие Сулюкты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Акжан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Дмитриевка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Дмитриевка 0,01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Есиней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Целинный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Жаркен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Журавлинное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Целинный 2,2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Акжан 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Как-Москворецкое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Москворецкое 11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Косэрон (Обвальное)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Целинное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Целинное 1,7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Дружба 0,05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Целинное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Победа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Целинное 0,57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Дмитриевка 1,7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Дмитриевка 0,06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Целинное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Сулы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Тимирязево 0,8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пруд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Бидаик 12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пруд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Бидаик 14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пруд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Бидаик 16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Бурчак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Тлеусай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западнее-северо-западнее села Кайрат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Золотая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Золотая Нива 0,05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Акбулак 7,2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Ближнее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Жас Улан 4,5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Дальнее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Жас Улана 6,5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Кайрат 6,2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Улан 1,7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Улан 2,6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Силетытениз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Коктерек 7,6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Кишкенеколь 32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Херсонский пруд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Каратерек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Херсонский пруд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Каратерек 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Шумыктыколь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Кишкенеколь 0,1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Жалпаксу старица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Кенес 0,8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Жалтыр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Кабанкарасу старица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Кенес 2,2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"Квашинское"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Городецкое 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Козловское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Каратал 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Семиполка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Ступинка 0,05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Бирлик 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Паровое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Новопокровка 0,4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 Шал акына)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района имени Габита Мусрепова до границы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Полтавское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Балуан 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Бирлик 1,6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г. Сергеевка 0,2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г. Сергеевка 8,6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г. Сергеевка 18,8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г. Сергеевка 27,8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г. Сергеевка 0,7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(Балуан)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Балуан 3,3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Суттыколь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Повозочное 1,5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Малый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Новопокровка 0,1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Шортанды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Бирлик 4,2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Щербакты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Повозочное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633 водоемов и (или) участков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