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a98c" w14:textId="8a3a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марта 2019 года № 48. Зарегистрировано Департаментом юстиции Северо-Казахстанской области 11 марта 2019 года № 5243.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от 12 мая 2016 года № 152 (опубликовано 21 июня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"7" марта 2019 года № 48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(далее–регламент) разработан в соответствии со стандартом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под № 12437) (далее – стандарт).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услуга), оказывается местным исполнительным органом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 – электронная (полностью автоматизированная).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– уведомление о перечислении субсидий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юридическим лицам (далее – уcлугополучатель).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о результате оказания государственной услуги в форме электронного документа,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представляет на портал в форме электронного документа, удостоверенного электронной цифровой подписью (далее – ЭЦП) услугополучателя, заявку на получение субсидий, согласно приложению 3 к стандарту.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принимаются с 1 февраля по 1 декабря (включительно) года, следующего за отчетным.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путем подписания с использованием ЭЦП – 1 (один) рабочий день;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1 (один) рабочий день;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12 настоящего регламента – 1 (один) рабочий день.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заявку;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соответствующее уведомление о результатах оказания государственной услуги в "личный кабинет" услугополучается.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прохождения каждой процедуры (действия) с указанием длительности каждой процедуры (действия):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принимает и регистрирует заявку путем подписания с использованием ЭЦП – 1 (один) рабочий день;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финансирования и бухгалтерского учета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1 (один) рабочий день;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готовит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12 настоящего регламента – 1 (один) рабочий день.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через Государственную корпорацию и канцелярию услугодателя не оказывается.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ЭЦП;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 удостоверение электронного запроса для оказания электронной государственной услуги посредством ЭЦП услугополучателя;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(проверка, регистрация) электронного запроса услугодателем;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получение услугополучателем результата государственной услуги в истории получения государственных услуг "личного кабинета" услугополучателя.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Основаниями для отказа в оказании государственной услуги являются: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Правилами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стоимость, утвержденными Приказом Министра сельского хозяйства Республики Казахстан от 30 марта 2015 года № 9-3/271 "Об утверждении Правил субсидирования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под № 11008).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www.mgov.kz, раздел "Государственные услуги", подраздел "Адреса мест оказания государственной услуги".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8-800- 080-7777.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610"/>
        <w:gridCol w:w="1920"/>
        <w:gridCol w:w="8348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 В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– с понедельника по пятницу включительно с 9.00 до 18.30 часов, с перерывом на обед с 13.00 до 14.30 часов, кроме выходных и праздничных дней, согласно трудовому законодательству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через портал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