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fcf" w14:textId="fce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13 декабря 2018 года № 27/8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февраля 2019 года № 30/3. Зарегистрировано Департаментом юстиции Северо-Казахстанской области 21 февраля 2019 года № 5228. Утратило силу решением Северо-Казахстанского областного маслихата от 11 марта 2020 года № 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13 декабря 2018 года № 27/8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 от 15 февраля 2019 года 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13 декабря 2018 года № 27/8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средства, специализированные лечебные продукты, изделия медицинского назначения отдельным категориям граждан Северо-Казахстанской области при амбулаторном лечении бесплатно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925"/>
        <w:gridCol w:w="3785"/>
        <w:gridCol w:w="2035"/>
        <w:gridCol w:w="2367"/>
        <w:gridCol w:w="109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изделий медицинского назначения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Ибрутиниб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  <w:bookmarkEnd w:id="1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неходжкинские лимфома (С 83)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Неходжкинские лимфомы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84.1)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питание, изделия медицинского назначения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(М 31.3)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 (К 51)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 (Z 94.0)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