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984c" w14:textId="d479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2018 года № 27/1 "Об утверждении областного бюджета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февраля 2019 года № 30/1. Зарегистрировано Департаментом юстиции Северо-Казахстанской области 18 февраля 2019 года № 5226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2019-2021 годы" от 13 декабря 2018 года № 27/1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178 646 640,3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16 481 924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455 952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161 702 907,3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175 292 737,5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5 062 716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8 521 027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3 458 311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2 493 400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2 493 500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- 4 202 213,2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4 202 213,2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6 711 007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2 830 867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322 073,2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в областном бюджете на 2019 год целевые трансферты бюджетам районов и города Петропавловска в сумме 4 423 731 тысяча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Предусмотреть расходы областного бюджета на 2019 год за счет возврата неиспользованных (недоиспользованных) в 2018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 согласно приложению 5.";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Северо-Казахстанской области на 2019 год в сумме 338 874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14 февраля 2019 года № 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декабря 2018 года № 27/1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8"/>
        <w:gridCol w:w="1018"/>
        <w:gridCol w:w="6216"/>
        <w:gridCol w:w="3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178 646 640,3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13 988 977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13 988 977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161 702 907,3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158 982 656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175 292 737,5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5 490 841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23 301 019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18 629 925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4 205 665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3 019 019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4 360 995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3 104 047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5 386 175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5 249 814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3 796 064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5 905 918,8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1 562 963,6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13 689 501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7 795 966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5 893 535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2 256 930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3 636 605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2 951 926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43 224 992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41 699 967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6 558 319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5 447 456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7 802 491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5 094 044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7 335 136,4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3 285 713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1 089 031,4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40 669 265,3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40 669 265,3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5 062 716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8 521 027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-4 202 213,2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4 202 213,2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14 февраля 2019 года № 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Северо-Казахстанского областного маслихата от 13 декабря 2018 года № 27/1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2019 год за счет свободных остатков бюджетных средств, сложившихся на 1 января 2019 года, и возврата неиспользованных (недоиспользованных) в 2018 году целевых трансфертов из республиканского и областного бюджетов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2"/>
        <w:gridCol w:w="5079"/>
        <w:gridCol w:w="3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80 728,6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543 317,5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1117"/>
        <w:gridCol w:w="5539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шахты–пристройки грузопассажирского лифта в Петропавловском детском центре социального обслуживания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