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84f3" w14:textId="0e68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4 февраля 2019 года № 20. Зарегистрировано Департаментом юстиции Северо-Казахстанской области 4 февраля 2019 года № 5218. Утратило силу постановлением акимата Северо-Казахстанской области от 25 апреля 2019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25.04.2019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Заместителя Премьер-Министра Республики Казахстан - Министра сельского хозяйства Республики Казахстан от 15 июня 2018 года № 256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под № 17306)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 – 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"04" февраля 2019 года № 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3305"/>
        <w:gridCol w:w="484"/>
        <w:gridCol w:w="1960"/>
        <w:gridCol w:w="2900"/>
        <w:gridCol w:w="2766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*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воспроизводства стада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быков-производителей мясных пород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импортного племенного или чистопородного маточного поголовья*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 вместимостью не менее 1000 голов единовременно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Приобретение семени племенного быка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40 085,0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поголовья: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импортированный из стран СНГ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Канады и Европы*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843 750,0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600 голов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400 голов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50 голов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общественного стада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молочного направления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 у отечественных и зарубежных хозяйств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2 000 тонн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птиц финальной формы, полученной в птицефабрике, зарегистрированной в республиканской палате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и чистопородных свиней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племенным маточным поголовьем свиней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племенное маточное поголовье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товарное маточное поголовье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Приобретение племенных баранов-производителей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8 850 785,0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Норматив увеличен на 50%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