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3b8d37" w14:textId="23b8d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Северо-Казахстанской области от 12 мая 2016 года № 152 "Об утверждении регламента государственной услуги "Субсидирование заготовительным организациям в сфере агропромышленного комплекса суммы налога на добавленную стоимость, уплаченного в бюджет, в пределах исчисленного налога на добавленную стоимость"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Северо-Казахстанской области от 10 января 2019 года № 5. Зарегистрировано Департаментом юстиции Северо-Казахстанской области 11 января 2019 года № 5195. Утратило силу постановлением акимата Северо-Казахстанской области от 11 ноября 2020 года № 310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Северо-Казахстанской области от 11.11.2020 </w:t>
      </w:r>
      <w:r>
        <w:rPr>
          <w:rFonts w:ascii="Times New Roman"/>
          <w:b w:val="false"/>
          <w:i w:val="false"/>
          <w:color w:val="ff0000"/>
          <w:sz w:val="28"/>
        </w:rPr>
        <w:t>№ 310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23 января 2001 года "О местном государственном управлении и самоуправлении в Республике Казахстан" и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16 Закона Республики Казахстан от 15 апреля 2013 года "О государственных услугах", акимат Северо-Казахстанской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Северо-Казахстанской области "Об утверждении регламента государственной услуги "Субсидирование заготовительным организациям в сфере агропромышленного комплекса суммы налога на добавленную стоимость, уплаченного в бюджет, в пределах исчисленного налога на добавленную стоимость" от 12 мая 2016 года № 152 (опубликовано 21 июня 2016 года в Информационно-правовой системе нормативных правовых актов Республики Казахстан "Әділет", зарегистрировано в Реестре государственной регистрации нормативных правовых актов под № 3777)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регламенте государственной услуги "Субсидирование заготовительным организациям в сфере агропромышленного комплекса суммы налога на добавленную стоимость, уплаченного в бюджет, в пределах исчисленного налога на добавленную стоимость", утвержденном указанным постановлением,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"Управление сельского хозяйства акимата Северо-Казахстанской области" в установленном законодательством Республики Казахстан порядке обеспечить: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Республиканском государственном учреждении "Департамент юстиции Северо-Казахстанской области Министерства юстиции Республики Казахстан";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постановления акимата направление его копии в бумажном и электронном виде на государственном и русском языках в Северо-Казахстанский региональный центр правовой информации - филиал Республиканского государственного предприятия на праве хозяйственного ведения "Республиканский центр правовой информации"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Северо-Казахстанской области после его официального опубликования.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Северо-Казахстанской области по курируемым вопросам.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Аксакалов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Северо-Казахстанской области от "10" января 2019 года № 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регламенту государственной услуги "Субсидирование заготовительным организациям в сфере агропромышленного комплекса суммы налога на добавленную стоимость, уплаченного в бюджет, в пределах исчисленного налога на добавленную стоимость"</w:t>
            </w:r>
          </w:p>
        </w:tc>
      </w:tr>
    </w:tbl>
    <w:bookmarkStart w:name="z16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Услугодатель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80"/>
        <w:gridCol w:w="1347"/>
        <w:gridCol w:w="1627"/>
        <w:gridCol w:w="8946"/>
      </w:tblGrid>
      <w:tr>
        <w:trPr>
          <w:trHeight w:val="3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Местный исполнительный орган области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Юридический адрес</w:t>
            </w:r>
          </w:p>
        </w:tc>
        <w:tc>
          <w:tcPr>
            <w:tcW w:w="8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</w:t>
            </w:r>
          </w:p>
        </w:tc>
      </w:tr>
      <w:tr>
        <w:trPr>
          <w:trHeight w:val="3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государственное учреждение "Управление сельского хозяйства Северо-Казахстанской области"</w:t>
            </w:r>
          </w:p>
        </w:tc>
        <w:tc>
          <w:tcPr>
            <w:tcW w:w="16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Северо-Казахстанская область, город Петропавловск, улица Парковая, 57В</w:t>
            </w:r>
          </w:p>
        </w:tc>
        <w:tc>
          <w:tcPr>
            <w:tcW w:w="8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График работы портала – круглосуточно, за исключением технических перерывов, связанных с проведением ремонтных работ (при обращении услугополучателя после окончания рабочего времени, в выходные и праздничные дни в соответствии с трудовым законодательством Республики Казахстан и статьи 5 Закона Республики Казахстан от 13 декабря 2001 года "О праздниках в Республике Казахстан" прием заявок или выдача результатов оказания государственной услуги осуществляется следующим рабочим днем).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