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c014" w14:textId="06dc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 Северо-Казахстанской области от 18 сентября 2015 года № 362 "Об утверждении регламентов государственных услуг в области технической инспекции"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8 января 2019 года № 3. Зарегистрировано Департаментом юстиции Северо-Казахстанской области 10 января 2019 года № 5184. Утратило силу постановлением акимата Северо-Казахстанской области от 29 июля 2019 года № 211.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29.07.2019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области технической инспекции" от 18 сентября 2015 года № 362 (опубликовано 25 ноября 2015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3433)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проходимости",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"центром обслуживания населения", "филиал "Центр обслуживания населения" по Северо-Казахстанской области Комитета связи, информатизации и информации Министерства по инвестициям и развитию Республики Казахстан" заменить соответственно словами "некоммерческим акционерным обществом "Государственной корпорацией "Правительство для граждан", "некоммерческое акционерное общество Государственную корпорацию "Правительство для граждан";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"Государственная регистрация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проходимости", утвержденном указанным постановлением: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"центром обслуживания населения", "филиал "Центр обслуживания населения" по Северо-Казахстанской области Комитета связи, информатизации и информации Министерства по инвестициям и развитию Республики Казахстан" заменить соответственно словами "некоммерческим акционерным обществом "Государственной корпорацией "Правительство для граждан", "некоммерческое акционерное общество Государственную корпорацию "Правительство для граждан";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 - Казахстанской области после его официального опубликования.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Северо-Казахстанской области от "8" января 2018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проходимости"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Услугодатели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7"/>
        <w:gridCol w:w="1232"/>
        <w:gridCol w:w="8921"/>
      </w:tblGrid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уполномоченных органов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сельского хозяйства акимата Северо - Казахстанской области"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 57 В</w:t>
            </w:r>
          </w:p>
          <w:bookmarkEnd w:id="13"/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Казахстан. Прием заявления и выдача результата оказания государственной услуги. 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Айыртауского района Северо - Казахстанской области"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Достык,15</w:t>
            </w:r>
          </w:p>
          <w:bookmarkEnd w:id="14"/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Казахстан. Прием заявления и выдача результата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Акжарского района Северо - Казахстанской области"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Талшик,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13</w:t>
            </w:r>
          </w:p>
          <w:bookmarkEnd w:id="15"/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Казахстан. Прием заявления и выдача результата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Аккайынского района Северо - Казахстанской области"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Народная 37</w:t>
            </w:r>
          </w:p>
          <w:bookmarkEnd w:id="16"/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Казахстан. Прием заявления и выдача результата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Есильского района Северо - Казахстанской области"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10.</w:t>
            </w:r>
          </w:p>
          <w:bookmarkEnd w:id="17"/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Казахстан. Прием заявления и выдача результата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Жамбылского района Северо - Казахстанской области"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 6</w:t>
            </w:r>
          </w:p>
          <w:bookmarkEnd w:id="18"/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Казахстан. Прием заявления и выдача результата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района имени Магжана Жумабаева Северо - Казахстанской области"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Булаево,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 2а</w:t>
            </w:r>
          </w:p>
          <w:bookmarkEnd w:id="19"/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Казахстан. Прием заявления и выдача результата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"Кызылжарский районный отдел сельского хозяйства Северо - Казахстанской области"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Институтская, 1</w:t>
            </w:r>
          </w:p>
          <w:bookmarkEnd w:id="20"/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Казахстан. Прием заявления и выдача результата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Мамлютского района Северо - Казахстанской области"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Мамлютка,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А.Кунанбаева, 5</w:t>
            </w:r>
          </w:p>
          <w:bookmarkEnd w:id="21"/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Казахстан. Прием заявления и выдача результата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района имени Габита Мусрепова Северо - Казахстанской области"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Новоишимское,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Хана 28</w:t>
            </w:r>
          </w:p>
          <w:bookmarkEnd w:id="22"/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Казахстан. Прием заявления и выдача результата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Тайыншинского района Северо - Казахстанской области"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197</w:t>
            </w:r>
          </w:p>
          <w:bookmarkEnd w:id="23"/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Казахстан. Прием заявления и выдача результата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Тимирязевского района Северо - Казахстанской области"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1</w:t>
            </w:r>
          </w:p>
          <w:bookmarkEnd w:id="24"/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Казахстан. Прием заявления и выдача результата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Уалихановского района Северо -Казахстанской области"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Жамбыла, 76</w:t>
            </w:r>
          </w:p>
          <w:bookmarkEnd w:id="25"/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Казахстан. Прием заявления и выдача результата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района Шал акына Северо - Казахстанской области"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Шал акына,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Сергеевка,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35.</w:t>
            </w:r>
          </w:p>
          <w:bookmarkEnd w:id="26"/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Казахстан. Прием заявления и выдача результата оказания государственной услуги.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Северо-Казахстанской области от "8" января 2018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"Государственная регистрация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</w:t>
            </w:r>
          </w:p>
        </w:tc>
      </w:tr>
    </w:tbl>
    <w:bookmarkStart w:name="z5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Услугодатели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7"/>
        <w:gridCol w:w="1232"/>
        <w:gridCol w:w="8921"/>
      </w:tblGrid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уполномоченных органов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сельского хозяйства акимата Северо - Казахстанской области"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 57 В</w:t>
            </w:r>
          </w:p>
          <w:bookmarkEnd w:id="28"/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Казахстан. Прием заявления и выдача результата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Айыртауского района Северо - Казахстанской области"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Достык,15</w:t>
            </w:r>
          </w:p>
          <w:bookmarkEnd w:id="29"/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Казахстан. Прием заявления и выдача результата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Акжарского района Северо - Казахстанской области"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Талшик,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13</w:t>
            </w:r>
          </w:p>
          <w:bookmarkEnd w:id="30"/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Казахстан. Прием заявления и выдача результата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Аккайынского района Северо - Казахстанской области"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Народная 37</w:t>
            </w:r>
          </w:p>
          <w:bookmarkEnd w:id="31"/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Казахстан. Прием заявления и выдача результата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Есильского района Северо - Казахстанской области"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10.</w:t>
            </w:r>
          </w:p>
          <w:bookmarkEnd w:id="32"/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Казахстан. Прием заявления и выдача результата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Жамбылского района Северо - Казахстанской области"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 6</w:t>
            </w:r>
          </w:p>
          <w:bookmarkEnd w:id="33"/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Казахстан. Прием заявления и выдача результата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района имени Магжана Жумабаева Северо - Казахстанской области"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Булаево,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 2а</w:t>
            </w:r>
          </w:p>
          <w:bookmarkEnd w:id="34"/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Казахстан. Прием заявления и выдача результата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"Кызылжарский районный отдел сельского хозяйства Северо - Казахстанской области"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Институтская, 1</w:t>
            </w:r>
          </w:p>
          <w:bookmarkEnd w:id="35"/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Казахстан. Прием заявления и выдача результата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Мамлютского района Северо - Казахстанской области"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Мамлютка,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А.Кунанбаева, 5</w:t>
            </w:r>
          </w:p>
          <w:bookmarkEnd w:id="36"/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Казахстан. Прием заявления и выдача результата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района имени Габита Мусрепова Северо - Казахстанской области"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Новоишимское,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Хана 28</w:t>
            </w:r>
          </w:p>
          <w:bookmarkEnd w:id="37"/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Казахстан. Прием заявления и выдача результата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Тайыншинского района Северо - Казахстанской области"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197</w:t>
            </w:r>
          </w:p>
          <w:bookmarkEnd w:id="38"/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Казахстан. Прием заявления и выдача результата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Тимирязевского района Северо - Казахстанской области"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1</w:t>
            </w:r>
          </w:p>
          <w:bookmarkEnd w:id="39"/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Казахстан. Прием заявления и выдача результата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Уалихановского района Северо -Казахстанской области"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Жамбыла, 76</w:t>
            </w:r>
          </w:p>
          <w:bookmarkEnd w:id="40"/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Казахстан. Прием заявления и выдача результата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района Шал акына Северо - Казахстанской области"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Шал акына,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Сергеевка,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35.</w:t>
            </w:r>
          </w:p>
          <w:bookmarkEnd w:id="41"/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9 - 00 до 18 - 30 часов с перерывом на обед с 13 - 00 до 14 - 30 часов, кроме выходных и праздничных дней, согласно трудовому законодательству Республики Казахстан. Прием заявления и выдача результата оказания государственной услуги.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