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5c49" w14:textId="9ba5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октября 2019 года № 4/587. Зарегистрировано Департаментом юстиции города Алматы 29 октября 2019 года № 1594. Утратило силу постановлением акимата города Алматы от 8 сентября 2020 года № 3/353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08.09.2020 № 3/353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Алматы ПОСТАНОВЛЯЕТ: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(зарегистрированное в Реестре государственной регистрации нормативных правовых актов за № 1239, опубликованное 24 декабря 2015 года в газетах "Алматы ақшамы" и "Вечерний Алматы"),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Т. Сарсенбаева.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4/587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2015 года № 4/646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</w:t>
      </w:r>
      <w:r>
        <w:br/>
      </w:r>
      <w:r>
        <w:rPr>
          <w:rFonts w:ascii="Times New Roman"/>
          <w:b/>
          <w:i w:val="false"/>
          <w:color w:val="000000"/>
        </w:rPr>
        <w:t>актов гражданского состояния"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"Восстановление записей актов гражданского состояния" (далее – государственная услуга) оказывается акиматом города Алматы через отделы регистрации актов гражданского состояния аппаратов акимов районов города Алматы (далее – услугодатель) на основании стандарта государственной услуги "Восстановление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государственной регистрации акта гражданского состояния,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документа, удостоверенного электронно-цифровой подписью (далее -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 и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поступившее на портал или через Государственную корпорацию и передача его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услугополучателя руководителем услугодателя, наложение резолюции (поручения и срока исполнения) и направление для рассмотрения ответственному исполнителю, в течение 1 (одного)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исполнителем, проверка и анализ на предмет полноты представленных документов и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а также иным нормативным правовым актам,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 РП "ЗАГС") и подготовка результата оказания государственной услуги, передача на подпись руководителю услугодателя,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и направление сотруднику канцелярии,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канцелярией услугодателя результата оказания государственной услуги услугополучателю либо направление в Государственную корпорацию или в портал, не более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Государственной корпорации – при наличии электронных версий актовых записей в информационной системе "РП "ЗАГС" 7 (семь)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восстановления записи актов гражданского состояния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сформированная запись в информационной системе и заполненный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или направление в Государственную корпорацию, в портал либо в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Последовательность процедур (действий) между структурными подразделениями (работниками) и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исполнителю,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и проводит анализ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в течение 7 (семи)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ответственный исполнитель в информационной системе формирует актовую запись, готовит результат оказания государственной услуги и передает на подпись руководителю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передает ответственному исполнителю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государственной услуги услугополучателю, направляет в Государственную корпорацию или в портал в течение 20 (двадцати)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в Государственную корпорацию "Правительство для граждан" осуществляется на основании представленных документов, полнота которых проверяется работником Государственной корпорации. Услугополучателю выдается расписка о приеме соответствующих документов,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в течение 7 (семи)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получения результата оказания государственной услуги через Государственную корпорацию "Правительство для граждан" осуществляется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при оказании государственной услуги через портал приведены в приложении 1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в процессе оказания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"Восстановление записей актов гражданского состояния"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2"/>
        <w:gridCol w:w="2578"/>
      </w:tblGrid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сообщение завершающее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исполнителю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"Восстановление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"Восстановление записей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4/587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2015 года № 4/646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 в том числе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изменений, дополнений и исправлений</w:t>
      </w:r>
      <w:r>
        <w:br/>
      </w:r>
      <w:r>
        <w:rPr>
          <w:rFonts w:ascii="Times New Roman"/>
          <w:b/>
          <w:i w:val="false"/>
          <w:color w:val="000000"/>
        </w:rPr>
        <w:t>в записи актов гражданского состояния"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– государственная услуга) оказывается акиматом города Алматы, через отделы регистрации актов гражданского состояния аппаратов акимов районов города Алматы (далее – услугодатель), на основании стандарта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или справка 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времени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 и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поступившее на портал или через Государственную корпорацию и передача его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услугополучателя руководителем услугодателя, наложение резолюции (поручения и срока исполнения) и направление для рассмотрения ответственному исполнителю,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ответственным исполнителем, проверка и анализ на предмет полноты представленных документов и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а также иным нормативным правовым актам: в течение 3 (трех) часов – заявления о регистрации смерти; в течение 7 (семи) рабочих дней – заявления о внесении изменений, дополнений и исправлений в запись акта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актовой записи ответственным исполнителем в информационной системе "Регистрационный пункт "Запись акта гражданского состояния" (далее – информационная система), осуществление регистрации и подготовка результата оказания государственной услуги, передача на подпись руководителю услугодателя,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и направление в канцелярию услугодателя,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канцелярией услугодателя результата оказания государственной услуги услугополучателю либо направление в Государственную корпорацию или в портал, не более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- 7 (семь)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сформированная запись в информационной системе и заполненный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или направление в Государственную корпорацию, в портал либо в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осуществляется следующая последовательность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и приложенные к нему документы, регистрирует их и передает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(поручение и срок исполнения) и направляет ответственному исполнителю,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и проводит анализ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при рассмотрении заявления о регистрации смерти – в течение 3 (трех) часов; при рассмотрении заявления о внесении изменений, дополнений и исправлений в запись акта гражданского состояния –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ответственный исполнитель в информационной системе формирует актовую запись, осуществляет регистрацию, готовит результат оказания государственной услуги и передает на подпись руководителю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передает в канцелярию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результат государственной услуги услугополучателю, направляет в Государственную корпорацию или в портал в течение 20 (двадцати)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их в Государственную корпорацию, при рассмотрении заявления о регистрации смерти – в течение 3 (трех) часов, при рассмотрении заявления о внесении изменений, дополнений и исправлений в запись акта гражданского состояния – в течение 7 (семи)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Государственную корпорацию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в процессе оказания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смерти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"Регистрация смерти в том числе внесение изменений, дополнений</w:t>
      </w:r>
      <w:r>
        <w:br/>
      </w:r>
      <w:r>
        <w:rPr>
          <w:rFonts w:ascii="Times New Roman"/>
          <w:b/>
          <w:i w:val="false"/>
          <w:color w:val="000000"/>
        </w:rPr>
        <w:t>и исправлений в записи актов гражданского состояния"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2"/>
        <w:gridCol w:w="2578"/>
      </w:tblGrid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сообщение завершающее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исполнителю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смерти, в том числе внесение изменений, дополнений и</w:t>
      </w:r>
      <w:r>
        <w:br/>
      </w:r>
      <w:r>
        <w:rPr>
          <w:rFonts w:ascii="Times New Roman"/>
          <w:b/>
          <w:i w:val="false"/>
          <w:color w:val="000000"/>
        </w:rPr>
        <w:t>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4/587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2015 года № 4/646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"Аннулирование записей актов гражданского состояния" (далее – государственная услуга) оказывается акиматом города Алматы через отделы регистрации актов гражданского состояния аппаратов акимов районов города Алматы (далее – услугодатель) на основании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аннулирования записи акта гражданского состояния в форме электронного документа, удостоверенного электронно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процесса оказания государственной услуги и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поступившее на портал или через Государственную корпорацию и передача его на рассмотрение руководителю услугодателя, в течение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(поручения и срока исполнения) и направление для рассмотрения ответственному исполнителю, в течение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актовую запись в информационной системе "Регистрационный пункт "Запись акта гражданского состояния", осуществляет регистрацию и подготовку результата оказания государственной услуги, передает на подпись руководителю: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или на основании решения суда – в течении 2 (двух)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аннулирования записи актов гражданского состояния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у услугополучателя, либо работника Государственной корпорации документы, регистрирует заявление и передает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 или на основании решения суда – в течении 2 (двух)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получение уведомления о назначении даты аннулирования записи актов гражданского состояния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или передает работнику Государственной корпорации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направляет его в Государственную корпорацию по заявлению заинтересованных лиц или на основании решения суда - 3 (трех) рабочих дня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длительность процедуры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индивидуальный 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в процессе оказания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2"/>
        <w:gridCol w:w="2578"/>
      </w:tblGrid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сообщение завершающее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исполнителю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header.xml" Type="http://schemas.openxmlformats.org/officeDocument/2006/relationships/header" Id="rId4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