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df7a" w14:textId="eefd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вырубку деревьев"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сентября 2019 года № 3/543. Зарегистрировано Департаментом юстиции города Алматы 23 сентября 2019 года № 1585. Утратило силу постановлением акимата города Алматы от 16 сентября 2020 года № 3/372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вырубку деревьев".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зеленой экономики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Алматы Е. Кожагапанова.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3/543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вырубку деревьев"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вырубку деревьев" (далее – государственная услуга) оказывается акиматом города Алматы через коммунальное государственное учреждение "Управление зеленой экономики города Алматы" (далее – услугодатель) на основании стандарта государственной услуги "Выдача разрешения на вырубку деревьев",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21 мая 2019 года № 318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 веб-портал "электронного правительства":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вырубку деревьев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 перечня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заявление, поступившее через портал и направляет его на рассмотрение руководителю структурного подразделения услугодателя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рассматривает заявление и определяет ответственного исполнителя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заявление, осуществляет выезд на место, по итогам которого подготавливает и предоставляет руководителю структурного подразделения услугодателя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вырубку деревьев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не более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исполнитель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согласовывает и направляет результат оказания государственной услуги заместителю руководителя услугодателя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подписывает результат оказания государственной услуги -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направление на рассмотрение руководителю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направление результата оказания государственной услуги руководителю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и направление результата оказания государственной услуги на подпись заместителю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заместителя руководителя услугодателя.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заявление, поступившее через портал и направляет его на рассмотрение руководителю структурного подразделения услугодателя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рассматривает заявление и определяет ответственного исполнителя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заявление, осуществляет выезд на место, по итогам которого подготавливает и предоставляет руководителю структурного подразделения услугодателя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вырубку деревьев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не более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исполнитель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согласовывает и направляет результат оказания государственной услуги заместителю руководителя услугодателя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подписывает результат оказания государственной услуги - не более 30 (тридцати) минут.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- ЭЦП),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автоматизированном рабочем месте государственной базы данных "Е-лицензирование" (далее - АРМ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вырубку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посредством портала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вырубку деревьев"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веб-портала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