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4524" w14:textId="590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LII сессии маслихата города Алматы VI созыва от 9 августа 2019 года № 378. Зарегистрировано Департаментом юстиции города Алматы 15 августа 2019 года № 1578. Утратило силу решением маслихата города Алматы от 8 июня 2022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08.06.2022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могилами", маслихат города Алматы VI-го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политики Еркинбаева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LII-й сессии, 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378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</w:t>
      </w:r>
      <w:r>
        <w:br/>
      </w:r>
      <w:r>
        <w:rPr>
          <w:rFonts w:ascii="Times New Roman"/>
          <w:b/>
          <w:i w:val="false"/>
          <w:color w:val="000000"/>
        </w:rPr>
        <w:t>в городе Алматы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городе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трупов,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138 (зарегистрирован в Реестре государственной регистрации нормативных правовых актов за № 10646).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могила – место захоронения умершего или его останков;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органы, регистрирующие факт смерти – местные исполнительные органы, осуществляющие государственную регистрацию актов гражданского состояния.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отведения места для захоронения: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захоронения умерших: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Захоронение производится на территории кладбища после предъявления свидетельства о смерти администрации кладбища, выданного органами, регистрирующими факт смерти.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Захоронения умерших производится в соответствии с обычаями и традициями, не противоречащими санитарным нормам, сводам Правил Республики Казахстан по проектированию и содержанию кладбищ СП РК 3.02-141-2014,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делам строительства, жилищно-коммунального хозяйства и управления земельными ресурсам Министерства национальной экономики Республики Казахстан от 29 декабря 2014 года № 156-НҚ и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захоронение регистрируется в книге, которая ведется администрацией кладбища, содержащей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близких родственников погребение умершего (останков)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найденных тел умерших (отдельных частей тел умерших),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за счет бюджетных средств на захоронение безродных.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Перезахоронение останков на действующих и закрытых кладбищах не допускается, кроме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преждевременной ликвидации кладбища или его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останков из отдельных могил для перезахоронения в других местах Республики или за ее пределами.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Эксгумация производится в порядке, предусмотренном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 устройство могил: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Благоустройство мест захоронения и их содержание: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участка, отведенного под захоронение, разрешается: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