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98f47" w14:textId="9e98f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Алматы от 9 сентября 2015 года № 3/539 "Об утверждении регламентов государственных услуг в сфере социальной защиты, предоставляемых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9 августа 2019 года № 3/485. Зарегистрировано Департаментом юстиции города Алматы 15 августа 2019 года № 1576. Утратило силу постановлением акимата города Алматы от 20 октября 2020 года № 4/438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20.10.2020 № 4/438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9 сентября 2015 года № 3/539 "Об утверждении регламентов государственных услуг в сфере социальной защиты, предоставляемых в городе Алматы" (зарегистрированное в Реестре государственной регистрации нормативных правовых актов за № 1207, опубликованное 20 октября 2015 года в газетах "Алматы ақшамы" и "Вечерний Алматы")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государственной адресной социальной помощи" утвержденном указанным постановлением: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1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заявления и выдача результата оказания государственной услуги осуществляется через коммунальное государственное учреждение "Центр занятости населения акимата города Алматы" (далее – Центр).";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справки, подтверждающей принадлежность заявителя (семьи) к получателям адресной социальной помощи", утвержденном указанным постановлением: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 пункта 1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коммунальное государственное учреждение "Центр занятости населения акимата города Алматы" (далее - Центр).";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направлений лицам на участие в активных мерах содействия занятости", утвержденном указанным постановлением: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1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направлений лицам на участие в активных мерах содействия занятости" оказывается коммунальным государственным учреждением "Центр занятости населения акимата города Алматы" (далее – услугодатель) на основании стандарта государственной услуги "Выдача направлений лицам на участие в активных мерах содействия занятости", утвержденного приказом Министра здравоохранения и социального развития Республики Казахстан от 28 апреля 2015 года № 279 (далее – Стандарт).".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социального благосостояния города Алматы обеспечить государственную регистрацию настоящего постановления в органах юстиции с последующим опубликованием в официальных периодических печатных изданиях и размещение на официальном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Е. Аукенова.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