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555f3" w14:textId="58555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техническим и профессиональным, послесредним образованием на 2019-2023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28 июня 2019 года № 2/426. Зарегистрировано Департаментом юстиции города Алматы 2 июля 2019 года № 1570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7-3) пункта 3 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29 января 2016 года № 122 "Об утверждении Правил размещения государственного образовательного заказа на подготовку кадров с техническим и профессиональным, послесредним, высшим и послевузовским образованием с учетом потребностей рынка труда, на подготовительные отделения организаций высшего и (или) послевузовского образования, а также на дошкольное воспитание и обучение, среднее образование", акимат города Алматы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подготовку кадров с техническим и профессиональным, послесредним образованием на 2019-2023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образования города Алматы в установленном законодательством Республики Казахстан порядке обеспечить государственную регистрацию настоящего постановления в органах юстиции с последующим официальным опубликованием в периодических печатных изданиях и размещение на интернет ресурсе акимата города Алматы.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А. Кырыкбаева.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города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июня 2019 года № 2/426 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техническим</w:t>
      </w:r>
      <w:r>
        <w:br/>
      </w:r>
      <w:r>
        <w:rPr>
          <w:rFonts w:ascii="Times New Roman"/>
          <w:b/>
          <w:i w:val="false"/>
          <w:color w:val="000000"/>
        </w:rPr>
        <w:t xml:space="preserve"> и профессиональным, послесредним образованием на 2019-2023 годы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1"/>
        <w:gridCol w:w="2140"/>
        <w:gridCol w:w="3492"/>
        <w:gridCol w:w="1935"/>
        <w:gridCol w:w="1201"/>
        <w:gridCol w:w="1084"/>
        <w:gridCol w:w="1407"/>
      </w:tblGrid>
      <w:tr>
        <w:trPr>
          <w:trHeight w:val="30" w:hRule="atLeast"/>
        </w:trPr>
        <w:tc>
          <w:tcPr>
            <w:tcW w:w="1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учебного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заведения</w:t>
            </w:r>
          </w:p>
        </w:tc>
        <w:tc>
          <w:tcPr>
            <w:tcW w:w="3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специальностей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 2019-2023 годы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Средняя стоимость расходов на обучение одного обучающегося в год (тенге)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учащихся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 базе 9 классов (язык обучения)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 базе 11 классов (язык обучения)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Администратор бюджетной программы – Управление образования города Алматы
</w:t>
            </w:r>
          </w:p>
        </w:tc>
      </w:tr>
      <w:tr>
        <w:trPr>
          <w:trHeight w:val="30" w:hRule="atLeast"/>
        </w:trPr>
        <w:tc>
          <w:tcPr>
            <w:tcW w:w="1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"Алматинский колледж сервисного обслуживания" Управления образования города Алматы</w:t>
            </w:r>
          </w:p>
        </w:tc>
        <w:tc>
          <w:tcPr>
            <w:tcW w:w="3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0507000 - Организация обслуживания гостиничных хозяйств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0508000 - Организация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0510000 - Делопроизводство и архивоведение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0511000 - Туризм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1219000 - Хлебопекарное, макаронное и кондитерское 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1225000 - Производство мяса и мясных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1226000 - Технология и организация производства продукции предприятий питания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(казахский)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(казахский)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(казахский)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(русский)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"Алматинский колледж моды и дизайна" Управления образования города Алматы</w:t>
            </w:r>
          </w:p>
        </w:tc>
        <w:tc>
          <w:tcPr>
            <w:tcW w:w="3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1211000 - Швейное производство и моделирование одежды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0506000 - Парикмахерское искусство декоративная косметика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0508000 - Организация питания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(казахский)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(русский)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(русский)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"Алматинский многопрофильный колледж" Управления образования города Алматы</w:t>
            </w:r>
          </w:p>
        </w:tc>
        <w:tc>
          <w:tcPr>
            <w:tcW w:w="3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1414000 - Мебельное производство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1119000 - Холодильно-компрессорные машины и установки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1201000 - Техническое обслуживание и ремонт эксплуатация автотранспортных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0513000 - Маркетинг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0518000 - Учет и аудит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0402000 - Дизайн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0510000 – Делопроизводство и архивоведение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(русский)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"Алматинский колледж полиграфии" Управления образования города Алматы</w:t>
            </w:r>
          </w:p>
        </w:tc>
        <w:tc>
          <w:tcPr>
            <w:tcW w:w="3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1227000 - Полиграфическое производство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(русский)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(русский)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"Алматинский автомеханический колледж" Управления образования города Алматы</w:t>
            </w:r>
          </w:p>
        </w:tc>
        <w:tc>
          <w:tcPr>
            <w:tcW w:w="3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1201000 - Техническое обслуживание и ремонт эксплуатация автомобильного транспорта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(русский)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(русский)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"Алматинский колледж строительства и народных промыслов" Управления образования города Алматы</w:t>
            </w:r>
          </w:p>
        </w:tc>
        <w:tc>
          <w:tcPr>
            <w:tcW w:w="3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1401000 - Строительство и эксплуатация зданий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0413000 - Декоративно-прикладное искусство и народные промыслы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1201000 - Техническое обслуживание и ремонт и эксплуатация автотранспортных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1114000 - Сварочное дело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(казахский)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"Алматинский колледж технологий и флористики" Управления образования города Алматы</w:t>
            </w:r>
          </w:p>
        </w:tc>
        <w:tc>
          <w:tcPr>
            <w:tcW w:w="3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1201000 - Техническое обслуживание и ремонт и эксплуатация автомобильного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1211000 - Швейное производство и моделирование одежды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1503000 - Растениеводство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1401000 - Строительство и эксплуатация зданий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0509000 - Обувное дело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1304000 - Вычислительная техника и программное обеспечение (по видам)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(спецгруппа)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(спецгруппа)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(спецгруппа)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(спецгруппа)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(спецгруппа)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(спецгруппа)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"Алматинский колледж телекоммуникаций и машиностроения" Управления образования города Алматы</w:t>
            </w:r>
          </w:p>
        </w:tc>
        <w:tc>
          <w:tcPr>
            <w:tcW w:w="3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1307000 - Эксплуатация линейных сооружений электросвязи и проводного вещания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1114000 - Сварочное дело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(русский)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"Алматинский строительно-технический колледж" Управления образования города Алматы</w:t>
            </w:r>
          </w:p>
        </w:tc>
        <w:tc>
          <w:tcPr>
            <w:tcW w:w="3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1201000 - Техническое обслуживание и ремонт эксплуатация автотранспортных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1414000 - Мебельное производство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1403000 - Монтаж и эксплуатация внутренних санитарно-технических устройств, вентиляции и инженерных систем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1304000 - Вычислительная техника и программное обеспечение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0910000 - Электрическое и электромеханическое оборудования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(русский)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"Алматинский электромеханический колледж" Управления образования города Алматы</w:t>
            </w:r>
          </w:p>
        </w:tc>
        <w:tc>
          <w:tcPr>
            <w:tcW w:w="3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1201000 - Техническое обслуживание и ремонт эксплуатация автомобильного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0910000 - Электрическое и электромеханическое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0402000 - Дизайн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(казахский)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"Алматинский колледж пассажирского транспорта и технологий" Управления образования города Алматы</w:t>
            </w:r>
          </w:p>
        </w:tc>
        <w:tc>
          <w:tcPr>
            <w:tcW w:w="3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1105000 - Эксплуатация, техническое обслуживание и ремонт городского электротранспорта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1109000 - Токарное дело и металлообработка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1201000 - Техническое обслуживание и ремонт эксплуатация автомобильного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1211000 - Швейное производство и моделирование одежды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(русский)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"Профессиональная школа № 02" Управления образования города Алматы</w:t>
            </w:r>
          </w:p>
        </w:tc>
        <w:tc>
          <w:tcPr>
            <w:tcW w:w="3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1109000 - Токарное дело и металлообработка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1112000 - Эксплуатация машин и оборудования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1401000 - Строительство и эксплуатация зданий и сооружений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(русский)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(русский)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</w:t>
            </w:r>
          </w:p>
        </w:tc>
        <w:tc>
          <w:tcPr>
            <w:tcW w:w="2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"Алматинский казахский государственный гуманитарно-педагогический колледж № 1" Управления образования города Алматы</w:t>
            </w:r>
          </w:p>
        </w:tc>
        <w:tc>
          <w:tcPr>
            <w:tcW w:w="3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0101000 - 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0105000 - Начальное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0111000 - Основное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0103000 - Дене тәрбиесі және спорт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(казахский)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(казахский)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Государственное коммунальное казенное предприятие "Алматинский государственный гуманитарно-педагогический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 № 2" Управления образования города Алматы</w:t>
            </w:r>
          </w:p>
        </w:tc>
        <w:tc>
          <w:tcPr>
            <w:tcW w:w="3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0101000 - 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0105000 - Начальное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0111000 - Основное среднее образование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(русский)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"Алматинский государственный колледж сервиса и технологий" Управления образования города Алматы</w:t>
            </w:r>
          </w:p>
        </w:tc>
        <w:tc>
          <w:tcPr>
            <w:tcW w:w="3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0506000 - Парикмахерское искусство и декоративная косметика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1211000 - Швейное производство и моделирование одежды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1304000 - Вычислительная техника и программное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0511000 - Туризм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0507000 - Организация обслуживания гостиничных хозяйств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(спецгруппа)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(спецгруппа)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(казахский)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(спецгруппа)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"Алматинский государственный колледж 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технологий" Управления образования города Алматы</w:t>
            </w:r>
          </w:p>
        </w:tc>
        <w:tc>
          <w:tcPr>
            <w:tcW w:w="3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1201000 - Техническое обслуживание, ремонт и эксплуатация автомобильного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1310000 - Техническая эксплуатация транспортного радиоэлектронного оборудования (по видам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1211000 - Швейное производство и моделирование одежды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1202000 - Организация перевозок и управление движением на транспорте (по отраслям)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(русский)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"Алматинский государственный политехнический колледж" Управления образования города Алматы</w:t>
            </w:r>
          </w:p>
        </w:tc>
        <w:tc>
          <w:tcPr>
            <w:tcW w:w="3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1304000 - Вычислительная техника и программное обеспечение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1306000 - Радиоэлектроника и связь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1305000 - Информационные системы (по областям применения)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1013000 - Механообработка, контрольно-измерительные приборы и автоматика в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1308000 - Эксплуатация автоматизированных систем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0518000 - Учет и аудит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(спецгруппа)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(казахский)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(спецгруппа)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"Алматинский государственный колледж энергетики и электронных технологий" Управления образования города Алматы</w:t>
            </w:r>
          </w:p>
        </w:tc>
        <w:tc>
          <w:tcPr>
            <w:tcW w:w="3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0901000 - Электрооборудование электрических станций и сетей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0906000 - Теплоэнергетические установки тепловых электрических станций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1306000 - Радиоэлектроника и связь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0902000 – Электроснабжение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1305000 - Информационные системы (по областям применения)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1013000 – Механообработка, контрольно-измерительные приборы и автоматика в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0913000 - Энерго менеджмент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(русский)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"Алматинский государственный бизнес колледж" Управления образования города Алматы</w:t>
            </w:r>
          </w:p>
        </w:tc>
        <w:tc>
          <w:tcPr>
            <w:tcW w:w="3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0518000 - Учет и аудит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0515000 - Менеджмент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0513000 – Маркетинг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1304000 - Вычислительная техника и программное обеспечение (по видам)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(русский)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(русский)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индустрии туризма и гостеприимства" Управления образования города Алматы</w:t>
            </w:r>
          </w:p>
        </w:tc>
        <w:tc>
          <w:tcPr>
            <w:tcW w:w="3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0511000 -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1226000 - Технология и организация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предприятий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0521000 - Гостиничный бизнес: управление рестораном/отелем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(русский)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"Алматинский государственный колледж транспорта и коммуникаций" Управления образования города Алматы</w:t>
            </w:r>
          </w:p>
        </w:tc>
        <w:tc>
          <w:tcPr>
            <w:tcW w:w="3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0904000 - Электроснабжение, эксплуатация, техническое обслуживание и ремонт электротехнических систем железных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1409000 - Строительство железных дорог, путь и путевое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1203000 - Организация перевозок и управление движением на железнодорожном транспорте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1108000 - Эксплуатация, ремонт и техническое обслуживание подвижного состава железных дорог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1303000 - Автоматика, телемеханика и управление движением на железнодорожном транспорте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(русский)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Администратор бюджетных программ – Управление общественного здоровья города Алматы
</w:t>
            </w:r>
          </w:p>
        </w:tc>
      </w:tr>
      <w:tr>
        <w:trPr>
          <w:trHeight w:val="30" w:hRule="atLeast"/>
        </w:trPr>
        <w:tc>
          <w:tcPr>
            <w:tcW w:w="1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"Высший медицинский колледж"</w:t>
            </w:r>
          </w:p>
        </w:tc>
        <w:tc>
          <w:tcPr>
            <w:tcW w:w="3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0302000 - Сестринское дело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0301000 - Лечебное дело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0305000 - Лабораторная диагностика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"Алматинский технико-экономический колледж путей сообщения"</w:t>
            </w:r>
          </w:p>
        </w:tc>
        <w:tc>
          <w:tcPr>
            <w:tcW w:w="3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1108000 - Эксплуатация, ремонт и техническое обслуживание подвижного состава железных дорог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1201000 - Техническое обслуживание, ремонт и эксплуатация автомобильного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1203000 - Организация перевозок и управление движением на железнодорожном транспорте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1303000 - Автоматика, телемеханика и управление движением на железнодорожном транспорте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1304000 - Вычислительная техника и программное обеспечение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1409000 - Строительство железных дорог, путь и путевое хозяйство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(русский)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(казахский)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"Евразийский технологический колледж"</w:t>
            </w:r>
          </w:p>
        </w:tc>
        <w:tc>
          <w:tcPr>
            <w:tcW w:w="3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1201000 - Техническое обслуживание, ремонт и эксплуатация автомобильного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0911000 - Техническая эксплуатация, обслуживание и ремонт электрического и электромеханического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1304000 - Вычислительная техника и программное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0515000 - Менеджмент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1202000 - Организация перевозок и управление движением на транспорте (автомобильный транспорт)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(казахский)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  <w:tc>
          <w:tcPr>
            <w:tcW w:w="3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1218000 - Оборудование предприятий пищевой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1219000 - Хлебопекарное, макаронное и кондитерское 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1226000 - Технология и организация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предприятий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1224000 - Производство молочной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1223000 - Производство пива, безалкогольных и спиртных напитков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0508000 - Организация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0601000 - Стандартизация, метрология и сертификация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1305000- Информационные системы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"Экономический колледж университета Нархоз"</w:t>
            </w:r>
          </w:p>
        </w:tc>
        <w:tc>
          <w:tcPr>
            <w:tcW w:w="3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0515000 - Менеджмент (в торговле)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0518000 - Учет и аудит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0516000 - Финансы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1304000 - Вычислительная техника и программное обеспечение (по видам)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(русский)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частное учреждение "Алматинский финансово-правовой и технологический колледж"</w:t>
            </w:r>
          </w:p>
        </w:tc>
        <w:tc>
          <w:tcPr>
            <w:tcW w:w="3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1304000 - Вычислительная техника и программное обеспечение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1226000 - Технология и организация производства продукции предприятий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1219000 - Хлебопекарное, макаронное и кондитерское 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0601000 - Стандартизация, метрология и сертификация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0518000 - Учет и аудит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0508000 - Организация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0507000 - Организация обслуживания гостиничных хозяйств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0513000 - Маркетинг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(русский)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"Алматинский колледж железнодорожного транспорта"</w:t>
            </w:r>
          </w:p>
        </w:tc>
        <w:tc>
          <w:tcPr>
            <w:tcW w:w="3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1303000 - Автоматика, телемеханика и управление движением на железнодорожном транспорте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1108000 - 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Академия дизайна и технологии "Сымбат"</w:t>
            </w:r>
          </w:p>
        </w:tc>
        <w:tc>
          <w:tcPr>
            <w:tcW w:w="3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0402000 - Дизайн (по профилю)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0506000 - Парикмахерское искусство и декоративная косметика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0601000 - Стандартизация, метрология и сертификация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(русский)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"Алматинский колледж строительства и менеджмента"</w:t>
            </w:r>
          </w:p>
        </w:tc>
        <w:tc>
          <w:tcPr>
            <w:tcW w:w="3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 – Строительство и эксплуатация зданий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1405000 – Монтаж и эксплуатация оборудования и систем газоснабжения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0514000 - Оценка (по отраслям и областям применения)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1417000 - Дизайн интерьера, реставрация и реконструкция гражданских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1418000 – Архитектура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(русский)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Казахско-Американский Университет</w:t>
            </w:r>
          </w:p>
        </w:tc>
        <w:tc>
          <w:tcPr>
            <w:tcW w:w="3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1306000 - Радиоэлектроника и связь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1309000 - Оптическое и электронное оборудование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1304000 - Вычислительная техника и программное обеспечение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(русский)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"Инновационный технический колледж города Алматы"</w:t>
            </w:r>
          </w:p>
        </w:tc>
        <w:tc>
          <w:tcPr>
            <w:tcW w:w="3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1304000 - Вычислительная техника и программное обеспечение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0518000 - Учет и аудит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1305000 - Информационные системы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(русский)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"Организация образования Колледж "Перспектива"</w:t>
            </w:r>
          </w:p>
        </w:tc>
        <w:tc>
          <w:tcPr>
            <w:tcW w:w="3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1219000 - Хлебопекарное, макаронное и кондитерское 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0508000 - Организация питания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(русский)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(русский)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(русский)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колледж бизнеса и коммуникаций"</w:t>
            </w:r>
          </w:p>
        </w:tc>
        <w:tc>
          <w:tcPr>
            <w:tcW w:w="3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1306000 - Радиоэлектроника и связь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0515000 - Менеджмент (по отраслям и областям применения)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 – Информационные системы (по областям применения)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(русский)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"Международный казахско-китайский языковой колледж"</w:t>
            </w:r>
          </w:p>
        </w:tc>
        <w:tc>
          <w:tcPr>
            <w:tcW w:w="3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0511000 - Туризм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автомобильно-дорожный колледж</w:t>
            </w:r>
          </w:p>
        </w:tc>
        <w:tc>
          <w:tcPr>
            <w:tcW w:w="3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1410000 - Строительство автомобильных дорог и аэродромов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1201000 - Техническое обслуживание, ремонт и эксплуатация автомобильного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1202000 - Организация перевозок и управление движением на транспорте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1402000-Техническая эксплуатация дорожно-строительных машин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(русский)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"Школа-интернат-колледж" имени С. Демиреля</w:t>
            </w:r>
          </w:p>
        </w:tc>
        <w:tc>
          <w:tcPr>
            <w:tcW w:w="3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0105000 - Начальное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 – Основное среднее образование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Финансово-экономический колледж Евразийской Инновационной академии экономики и управления</w:t>
            </w:r>
          </w:p>
        </w:tc>
        <w:tc>
          <w:tcPr>
            <w:tcW w:w="3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1305000 - Информационные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0515000 - Менеджмент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(русский)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 "Әділет", Каспийского общественного университета</w:t>
            </w:r>
          </w:p>
        </w:tc>
        <w:tc>
          <w:tcPr>
            <w:tcW w:w="3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1304000 - Вычислительная техника и программное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0507000 - Организация обслуживания гостиничных хозяйств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0515000 - Менеджмент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0518000 - Учет и аудит (по отраслям)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(русский)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 при Казахской головной архитектурно-строительной академии</w:t>
            </w:r>
          </w:p>
        </w:tc>
        <w:tc>
          <w:tcPr>
            <w:tcW w:w="3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1418000 - Архитектура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1401000 - Строительство и эксплуатация зданий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0402000 - Дизайн (по профилю)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(русский)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"Евразийский аграрный колледж"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1513000 -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1518000 - Электрификация и автоматизация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1305000 - Информационные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1511000 - Землеустройство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1508000 - Лесное хозяйство,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садово-парковое и ландшафтное строительство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Авиационный колледж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Акционерного общества "Академия Гражданской Авиации" </w:t>
            </w:r>
          </w:p>
        </w:tc>
        <w:tc>
          <w:tcPr>
            <w:tcW w:w="3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1202000 - Организация перевозок и управление движением на транспорте (воздушный транспорт)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1205000 - Управление движением и эксплуатация воздушного транспорта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1310000 - Техническая эксплуатация транспортного радиоэлектронного оборудования (воздушный транспорт)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(русский)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(русский)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"Казахстанский инженерно-технологический университет" (колледж) </w:t>
            </w:r>
          </w:p>
        </w:tc>
        <w:tc>
          <w:tcPr>
            <w:tcW w:w="3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1226000 - Технология и организация производства продукции предприятий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 – Радиоэлектроника и связь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0511000 -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0601000 - Стандартизация, метрология и сертификация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1223000 - Производство пива, безалкогольных и спиртных напитков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1219000 - Хлебопекарное, макаронное и кондитерское производство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(казахский)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(казахский)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транспортный колледж Казахской академии транспорта и коммуникации имени М. Тынышпаева</w:t>
            </w:r>
          </w:p>
        </w:tc>
        <w:tc>
          <w:tcPr>
            <w:tcW w:w="3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1303000 - Автоматика, телемеханика и управление движением на железнодорожном транспорте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1108000 - Эксплуатация, ремонт и техническое обслуживание подвижного состава железных дорог (локомотивы)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1409000 - Строительство железных дорог, путь и путевое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1203000 - Организация перевозок и управление движением на железнодорожном транспорте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25(казахский)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(казахский)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"Медико-стоматологический колледж колледж профессора Рузуддинова"</w:t>
            </w:r>
          </w:p>
        </w:tc>
        <w:tc>
          <w:tcPr>
            <w:tcW w:w="3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1121000- Монтаж, техническое обслуживание и ремонт медицинской техники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0308000- Медицинская оптика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"Центральноазиатский технико-экономический колледж"</w:t>
            </w:r>
          </w:p>
        </w:tc>
        <w:tc>
          <w:tcPr>
            <w:tcW w:w="3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1304000 - Вычислительная техника и программное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1306000 - Радиоэлектроника и связь (по видам)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Некоммерческое акционерное общество "Алматинский университет энергетики и связи" </w:t>
            </w:r>
          </w:p>
        </w:tc>
        <w:tc>
          <w:tcPr>
            <w:tcW w:w="3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0906000 – Теплоэнергетические установки тепловых электрических станций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 – Автоматизация и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0901000 - Электрооборудование электрических станций и сетей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1306000 - Радиоэлектроника и связь (по видам)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(русский)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"Алматинский колледж экономики и статистики"</w:t>
            </w:r>
          </w:p>
        </w:tc>
        <w:tc>
          <w:tcPr>
            <w:tcW w:w="3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1306000 - Радиоэлектроника и связь (по видам)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8650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7250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1400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города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2019 года № 2/426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техническим </w:t>
      </w:r>
      <w:r>
        <w:br/>
      </w:r>
      <w:r>
        <w:rPr>
          <w:rFonts w:ascii="Times New Roman"/>
          <w:b/>
          <w:i w:val="false"/>
          <w:color w:val="000000"/>
        </w:rPr>
        <w:t>и профессиональным, послесредним образованием на 2019-2023 годы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0"/>
        <w:gridCol w:w="2121"/>
        <w:gridCol w:w="3258"/>
        <w:gridCol w:w="2009"/>
        <w:gridCol w:w="1347"/>
        <w:gridCol w:w="1125"/>
        <w:gridCol w:w="1460"/>
      </w:tblGrid>
      <w:tr>
        <w:trPr>
          <w:trHeight w:val="30" w:hRule="atLeast"/>
        </w:trPr>
        <w:tc>
          <w:tcPr>
            <w:tcW w:w="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учебного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заведения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и название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специальностей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 2019-2023 годы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Средняя стоимость расходов на обучение одного обучающегося в год (тыс.тенге)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учащихся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 базе 9 классов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(язык обучения)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 базе 11 классов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(язык обучения)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Администратор бюджетной программы – Управление образования города Алматы
</w:t>
            </w:r>
          </w:p>
        </w:tc>
      </w:tr>
      <w:tr>
        <w:trPr>
          <w:trHeight w:val="30" w:hRule="atLeast"/>
        </w:trPr>
        <w:tc>
          <w:tcPr>
            <w:tcW w:w="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"Алматинский колледж сервисного обслуживания" Управления образования города Алматы</w:t>
            </w:r>
          </w:p>
        </w:tc>
        <w:tc>
          <w:tcPr>
            <w:tcW w:w="3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0513000 - Маркетинг (по отраслям)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"Алматинский колледж моды и дизайна" Управления образования города Алматы</w:t>
            </w:r>
          </w:p>
        </w:tc>
        <w:tc>
          <w:tcPr>
            <w:tcW w:w="3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1211000 - Швейное производство и моделирование одежды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0506000 - Парикмахерское искусство декоративная косметика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(русский)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"Алматинский многопрофильный колледж" Управления образования города Алматы</w:t>
            </w:r>
          </w:p>
        </w:tc>
        <w:tc>
          <w:tcPr>
            <w:tcW w:w="3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1114000 - Сварочное дело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1414000 - Мебельное производство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1401000 - Строительство и эксплуатация зданий и сооружений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"Алматинский колледж полиграфии" Управления образования города Алматы</w:t>
            </w:r>
          </w:p>
        </w:tc>
        <w:tc>
          <w:tcPr>
            <w:tcW w:w="3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1227000 - Полиграфическое производство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(казахский)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(казахский)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"Алматинский автомеханический колледж" Управления образования города Алматы</w:t>
            </w:r>
          </w:p>
        </w:tc>
        <w:tc>
          <w:tcPr>
            <w:tcW w:w="3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1201000 - Техническое обслуживание, ремонт и эксплуатация автомобильного транспорта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(русский)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(русский)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"Алматинский колледж строительства и народных промыслов" Управления образования города Алматы</w:t>
            </w:r>
          </w:p>
        </w:tc>
        <w:tc>
          <w:tcPr>
            <w:tcW w:w="3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1201000 - Техническое обслуживание и ремонт эксплуатация автотранспортных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1401000 - Строительство и эксплуатация зданий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1114000 - Сварочное дело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(русский)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"Алматинский колледж технологий и флористики" Управления образования города Алматы</w:t>
            </w:r>
          </w:p>
        </w:tc>
        <w:tc>
          <w:tcPr>
            <w:tcW w:w="3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1211000 - Швейное производство и моделирование одежды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1201000 - Техническое обслуживание, ремонт и эксплуатация автомобильного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1304000 - Вычислительная техника и программное обеспечение (по видам)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(казахский)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"Алматинский колледж телекоммуникации и машиностроения" Управления образования города Алматы</w:t>
            </w:r>
          </w:p>
        </w:tc>
        <w:tc>
          <w:tcPr>
            <w:tcW w:w="3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1306000 - Радиоэлектроника и связь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1115000 - Электромеханическое оборудование в промышленности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1201000 - Техническое обслуживание ремонт и эксплуатация автомобильного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1109000 - Токарное дело и металлообработка (по видам)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(русский)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"Алматинский строительно-технический колледж" Управления образования города Алматы</w:t>
            </w:r>
          </w:p>
        </w:tc>
        <w:tc>
          <w:tcPr>
            <w:tcW w:w="3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140100 - Строительство и эксплуатация зданий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1114000 - Сварочное дело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(русский)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"Алматинский электромеханический колледж" Управления образования города Алматы</w:t>
            </w:r>
          </w:p>
        </w:tc>
        <w:tc>
          <w:tcPr>
            <w:tcW w:w="3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0910000 - Электрическое и электромеханическое оборудование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1201000 - Техническое обслуживание, ремонт и эксплуатация автомобильного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1114000 - Сварочное дело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0402000- Дизайн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0503000- Слесарное дело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(казахский)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"Алматинский колледж пассажирского транспорта и технологий" Управления образования города Алматы</w:t>
            </w:r>
          </w:p>
        </w:tc>
        <w:tc>
          <w:tcPr>
            <w:tcW w:w="3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0506000 - Парикмахерское искусство декоративная косметика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1201000 - Техническое обслуживание и ремонт эксплуатация автомобильного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1114000 - Сварочное дело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"Алматинский государственный гуманитарно-педагогический колледж № 1" Управления образования города Алматы</w:t>
            </w:r>
          </w:p>
        </w:tc>
        <w:tc>
          <w:tcPr>
            <w:tcW w:w="3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0105000 - Начальное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0101000 - Дошкольное воспитание и обучение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"Алматинский государственный колледж сервиса и технологий" Управления образования города Алматы</w:t>
            </w:r>
          </w:p>
        </w:tc>
        <w:tc>
          <w:tcPr>
            <w:tcW w:w="3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0506000 - Парикмахерское искусство и декоративная косметика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1211000 - Швейное производство и моделирование одежды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"Алматинский государственный колледж новых технологий" Управления образования города Алматы</w:t>
            </w:r>
          </w:p>
        </w:tc>
        <w:tc>
          <w:tcPr>
            <w:tcW w:w="3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1201000 - Техническое обслуживание, ремонт и эксплуатация автомобильного транспорта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"Алматинский государственный политехнический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колледж" Управления образования города Алматы</w:t>
            </w:r>
          </w:p>
        </w:tc>
        <w:tc>
          <w:tcPr>
            <w:tcW w:w="3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1304000 - Вычислительная техника и программное обеспечение (по видам)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"Алматинский государственный колледж энергетики и электронных технологий" Управления образования города Алматы</w:t>
            </w:r>
          </w:p>
        </w:tc>
        <w:tc>
          <w:tcPr>
            <w:tcW w:w="3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0901000 - Электрооборудование электростанций и сетей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1305000 - Информационные системы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"Алматинский государственный бизнес колледж" Управления образования города Алматы</w:t>
            </w:r>
          </w:p>
        </w:tc>
        <w:tc>
          <w:tcPr>
            <w:tcW w:w="3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1226000 - Технология и организация производства продукции предприятий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1219000 - Хлебопекарное, макаронное и кондитерское производство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(русский)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"Колледж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туризма и гостеприимства" Управления образования города Алматы</w:t>
            </w:r>
          </w:p>
        </w:tc>
        <w:tc>
          <w:tcPr>
            <w:tcW w:w="3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0508000 - Организация питания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"Алматинский государственный колледж транспорта и коммуникаций" Управления образования города Алматы</w:t>
            </w:r>
          </w:p>
        </w:tc>
        <w:tc>
          <w:tcPr>
            <w:tcW w:w="3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1203000 - Организация перевозок и управление движением на железнодорожном транспорте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1108000 - 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(русский)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"Алматинский государственный гуманитарно-педагогический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 № 2" Управления образования города Алматы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0105000 - Начальное образование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"Алматинский технико-экономический колледж путей сообщения"</w:t>
            </w:r>
          </w:p>
        </w:tc>
        <w:tc>
          <w:tcPr>
            <w:tcW w:w="3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1203000 - Организация перевозок и управление движением на железнодорожном транспорте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1303000 - Автоматика, телемеханика и управление движением на железнодорожном транспорте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(казахский)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  <w:tc>
          <w:tcPr>
            <w:tcW w:w="3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1219000 - Хлебопекарное, макаронное и кондитерское 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1211000 - Швейное производство и моделирование одежды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0508000 - Организация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0507000 - Организация обслуживания гостиничных хозяйств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(русский)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частное учреждение "Алматинский финансово-правовой и технологический колледж"</w:t>
            </w:r>
          </w:p>
        </w:tc>
        <w:tc>
          <w:tcPr>
            <w:tcW w:w="3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1219000 - Хлебопекарное, макаронное и кондитерское 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0508000 - Организация питания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Инновационный технический колледж города Алматы</w:t>
            </w:r>
          </w:p>
        </w:tc>
        <w:tc>
          <w:tcPr>
            <w:tcW w:w="3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1304000 - Вычислительная техника и программное обеспечение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1305000 - Информационные системы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(русский)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транспортный колледж Казахской академии транспорта и коммуникации имени М. Тынышпаева</w:t>
            </w:r>
          </w:p>
        </w:tc>
        <w:tc>
          <w:tcPr>
            <w:tcW w:w="3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0601000 - Стандартизация, метрология и сертификация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1107000 - Техническая эксплуатация подъемно-транспортных, строительно-дорожных машин и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1304000 - Вычислительная техника и программное обеспечение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1108000 - Эксплуатация, ремонт и техническое обслуживание подвижного состава железных дорог (вагоны)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Академия дизайна и технологии "Сымбат"</w:t>
            </w:r>
          </w:p>
        </w:tc>
        <w:tc>
          <w:tcPr>
            <w:tcW w:w="3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1211000 - Швейное производство и моделирование одежды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(казахский)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(казахский)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(русский)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(русский)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