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655" w14:textId="50d9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30 ноября 2017 года № 4/496 "Об утверждении регламентов государственных услуг в 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апреля 2019 года № 2/260. Зарегистрировано Департаментом юстиции города Алматы 26 апреля 2019 года № 1550.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ноября 2017 года № 4/496 "Об утверждении регламентов государственных услуг в трудовой сфере" (зарегистрированное в Реестре государственной регистрации нормативных правовых актов за № 1437, опубликованное 29 декабря 2017 года в газетах "Алматы ақшамы" и "Вечерний Алматы")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"Регистрация лиц, ищущих работу в качестве безработных" согласно приложению 2 к настоящему постановлению.";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"Регистрация лиц, ищущих работу",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 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"Регистрация лиц, ищущих работу, в качестве безработного",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  приложению 2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2019 года №2/260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2017 года № 4/496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Центром занятости населения (далее – услугодатель) на основании стандарта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регистрации в качестве лица, ищущего работу в бумажном или электронном виде, согласно приложению 1 Стандарта, либо уведомление об отказе в регистрации в качестве лица, ищущего работу в бумажном или электронном виде, согласно приложению 2 Стандарта по основаниям, предусмотренным пунктом 10 Стандарта.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необходимых документов для оказания государственной услуги от услугополучателя или электронного запроса услугополучателя,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с момента подачи услугополучателем заявления и необходимых документов в течение 25 (двадцати пяти) минут регистрирует полученные документы, направляет запрос и заносит персональные данные услугополучателя в автоматизированную информационную систему в форме электронного документа, удостоверенного электронно-цифровой подписью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 готовит уведомление о регистрации в качестве лица ищущего работу в бумажном виде и передает на подпись руководителю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и передает специалисту услугодателя для регистрации в журнале исходящей корреспонденции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выдает готовое уведомление услугополучателю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направление запроса и занесение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уведомления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 регистрация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уведомления о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с момента подачи услугополучателем заявления и необходимых документов в течение 25 (двадцати пяти) минут регистрирует полученные документы, направляет запрос и заносит персональные данные услугополучателя в автоматизированную информационную систему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 готовит уведомление о регистрации в качестве лица ищущего работу в бумажном виде и передает на подпись руководителю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и передает специалисту услугодателя для регистрации в журнале исходящей корреспонденции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выдает готовое уведомление услугополучателю в течение 10 (десяти)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граждан" 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в течение 2 (двух) минут подает заявление и необходимые документы указанные в пункте 9 Стандарта в Государственную корпорацию, которое осуществляется в операционном зале посредством "безбарьерного" обслуживания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оператор Государственной корпорации после сверки в течение 10 (десяти) минут заносит персональные данные услугополучателя в автоматизированную информационную систему в форме электронного документа, удостоверенного ЭЦП услугополучателя или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результата оказания государственной услуги в течении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работником Государственной корпорации в виде уведомления в электронной форме в течении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ЭЦП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электронного документа (запроса услугополучателя) удостоверенного (подписанного) ЭЦП услугополучателя через 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 в справочнике бизнес-процессов оказания государственной услуги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приложению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приложению 3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2019 года № 2/260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2017 года № 4/496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</w:t>
      </w:r>
      <w:r>
        <w:br/>
      </w:r>
      <w:r>
        <w:rPr>
          <w:rFonts w:ascii="Times New Roman"/>
          <w:b/>
          <w:i w:val="false"/>
          <w:color w:val="000000"/>
        </w:rPr>
        <w:t xml:space="preserve"> в качестве безработных"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– государственная услуга) оказывается Управлением социального благосостояния города Алматы (далее – услугодатель) на основании стандарта государственной услуги "Регистрация лиц, ищущих работу, в качестве безработных",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Центр занятости населения (далее - Центр).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приложению 1 Стандарта или посредством информационно-коммуникационных технологий и (или) абонентского устройства сети сотовой связи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Центром от услугополучателя необходимых документов для оказания государственной услуги или электронного запроса,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 с момента подачи услугополучателем необходимых документов, в течение 15 (пятнадцати) минут направляет запрос для получения персональных данных услугополучателя и заносит в автоматизированную информационную систему в форме электронного документа, удостоверенного электронно-цифровой подписью (далее – ЭЦП)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направляет на подпись услугодателю персональные данные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2 (двух) рабочих дней принимает решение о регистрации лиц, ищущих работу в качестве безработных и (или) об отказе в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извещает услугополучателя в течение 1 (одного) рабочего дня о дате регистрации в качестве безработного либо уведомляет об отказе в регистрации согласно пункту 6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направление запроса и занесение персональных данных в автоматизированную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подпись услугодателю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о решении.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 с момента подачи услугополучателем необходимых документов, в течение 15 (пятнадцати) минут направляет запрос для получения данных услугополучателя и заносит персональные данные услугополучателя в автоматизированную информационную систему в форме электронного документа, удостоверенного ЭЦП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направляет на подпись услугодателю персональные данные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2 (двух) рабочих дней принимает решение о регистрации лиц, ищущих работу в качестве безработных и (или) об отказе в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извещает услугополучателя в течение 1 (одного) рабочего дня о дате регистрации в качестве безработного либо уведомляет об отказе в регистрации согласно пункту 6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некоммерческим акционерным обществом "Государственная корпорация "Правительство для граждан" и его территориальными подразделениями, и (или) иными услугодателями, а также использование информационных систем в процессе оказания государственной услуги не предусмотрено.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