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938a" w14:textId="dcf9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внеочередной ХХII сессии маслихата города Алматы VI-го созыва от 6 октября 2017 года № 159 "Об определении перечня социально значимых сообщений в городе Алматы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ХLV сессии маслихата города Алматы VI созыва от 8 апреля 2019 года № 331. Зарегистрировано в Департаменте юстиции города Алматы 12 апреля 2019 года № 1543.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Алматы VI-го созыва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ХХII сессии маслихата города Алматы VI-го созыва от 6 октября 2017 года № 159 "Об определении перечня социально значимых сообщений в городе Алматы на 2017-2019 годы" (зарегистрированное в Реестре государственной регистрации нормативных правовых актов № 1413, опубликованное 26 октября 2017 года в газетах "Алматы ақшамы" и "Вечерний Алматы")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официальном периодических печатных изданиях, а также в Эталонном контрольном банке нормативных правовых актов Республики Казахстан и на официальном интернет - ресурсе.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Бадаевой Р.К.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внеочередной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XLV-й 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VI-го созыва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 2019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VI-го созыва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2017 года № 159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городе Алматы 2017-2019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Аэропорт (ночной-экспресс)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"Курамыс"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поселок "Ак 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Калдаякова – улица Жибек жолы – госпиталь Великой Отечественной Войны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Калдаякова – улица Жибек жолы – санаторий "Ак-Каин"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Алгабас –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станция метро Райымбек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поселок "Абай" (Абайские 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"Казахстан" – каток "Медео"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–мост железнодорожного вокзала Алматы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"Карагайлы" – жилой комплекс "Асыл 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 "Алатау" – рынок "Алтын 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улица Кайырбекова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"Айнабулак 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улица Саина – улица Торайгырова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"Нуркент"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"Карасу"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"Бесагаш" – поселок "Кыргаулды"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"Шанырак-1" – улица Курмангазы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"Таужолы"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Жасканат – микрорайон "Жайлау"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2-4" – Гидроэлектростанция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поселок "Бутаковка"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совхоз "Алатау"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-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"Маяк"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"Мамыр" – ледовый дворец Халык Арена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 Фараби – восточная объездная алматинская дорога – улица Саина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 – улица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поселок "Нуршашкан"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Центральный стадион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"Шанырак" - микрорайон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микрорайон "Акжар"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Новостройка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градокомплекс – поселок Кыргаулды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микрорайон "Шыгыс-2" (поселок "Туздыбастау")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"Салем"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 – Дворец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3"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Калдаякова и Жибек Жолы – Дачи Широкой щели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станция метро "Байконыр"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3б"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на улицах Толе Би и Яссауи – парк 28 Панфиловцев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 – дачи "Ремизовки"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 "Улжан"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"Алматы 1" –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№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Балтабаевская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железнодорожный мост железнодорожного вокзала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автостанция "Арман"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- поселок "Жалпаксай"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и Саина – микрорайон Альмерек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 4" – Казахстанский центр делового сотрудничества "Атакент"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7" –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микрорайон "Альмерек"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"Эталон" – Западное кладбище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- микрорайон "Мамыр"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"Алтын орда"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"Байтал"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 Булак"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-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"Шанырак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 3" – поселок "1 Мая"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авиации – микрорайон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"Мост" – поселок "Юбилейный"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"Алма-Арасан" – школа №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"Кок-Тобе" – улица Калдаякова – улица Жибек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"Алтын Орда"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Арыкова – улица Саина (микрорайон Орбита-3)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"Теректы" – рынок "Ужет"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микрорайон "Алатау" (Институт ядерной физики)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"Премьера" - улица Бузурбаева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"Каргалы"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 4" - Дворец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"Жулдыз 1, 2" – микрорайон "Орбита"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"Рахат" –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Кожабекова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"Водник"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улица Жубанова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 – микрорайон "Каменка"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"Карасу" - кондитерская фабрика "Рахат"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улица Орманова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железнодорожный вокзал "Алматы 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3,4" – Экопост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 – город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микрорайон "Каргалы"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182 – поселок "Алгабас"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"Новый" – школа №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поселок "Бутаковка"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послекок "Еркин"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микрорайоны "Орбита 2,4"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- поселок "Коянкус"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горный курорт "Пионер"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горный курорт "Ой-карагай"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-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2" - микрорайон Аксай (улица Маргулана)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Выставочный центр "Атакент"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-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рынок - улица Жубанова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улицы Саина и Жандосова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улица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улица Маргулана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