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2e2d3" w14:textId="df2e2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единых ставок фиксированного налога по городу Алматы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внеочередной ХLV сессии маслихата города Алматы VI созыва от 8 апреля 2019 года № 330. Зарегистрировано Департаментом юстиции города Алматы 12 апреля 2019 года № 1542. Утратило силу решением маслихата города Алматы от 30 марта 2021 года № 32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города Алматы от 30.04.2021 № 32 (вводится в действие с 01.01.2020).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546 Кодекса Республики Казахстан "О налогах и других обязательных платежах в бюджет" (Налоговый кодекс) от 25 декабря 2017 года маслихат города Алматы VI-го созыва РЕШИЛ: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единые ставки фиксированного налога по городу Алматы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XXХXVIII сессии маслихата города Алматы IV-го созыва от 20 октября 2011 года № 476 "Об утверждении ставок фиксированного налога по городу Алматы" (зарегистрировано в Реестре государственной регистрации нормативных правовых актов за № 905, опубликовано в газетах 3 декабря 2011 года "Вечерний Алматы" и 10 декабря 2011 года "Алматы ақшамы").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Аппарату Маслихата города Алматы обеспечить государственную регистрацию настоящего решения в органах юстиции с последующим опубликованием в официальном периодических печатных изданиях, а также в Эталонном контрольном банке нормативных правовых актов Республики Казахстан и на официальном интернет - ресурсе.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возложить на председателя постоянной комиссии по экономике и бюджету маслихата города Алматы Козлова С.А.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co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внеочередной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XLV-й сессии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города Алматы VI-го созыва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Сарсенбай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города Алматы VI-го созыва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Казанбаев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Алматы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апреля 2019 года № 330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Ставки фиксированного налога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0"/>
        <w:gridCol w:w="6285"/>
        <w:gridCol w:w="4415"/>
      </w:tblGrid>
      <w:tr>
        <w:trPr>
          <w:trHeight w:val="30" w:hRule="atLeast"/>
        </w:trPr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 налогообложения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Ставки фиксированного налога (в месячных расчетных показателях)</w:t>
            </w:r>
          </w:p>
        </w:tc>
      </w:tr>
      <w:tr>
        <w:trPr>
          <w:trHeight w:val="30" w:hRule="atLeast"/>
        </w:trPr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Игровой автомат без выигрыша, предназначенный для проведения игры с одним игроком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Игровой автомат без выигрыша, предназначенный для проведения игры с участием более одного игрока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Персональный компьютер, используемый для проведения игры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Игровая дорожка 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Бильярдный стол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