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2ccad" w14:textId="932cc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и порядка поощрений, а также размера денежного вознаграждения граждан, участвующих в обеспечении общественного порядка в городе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19 февраля 2019 года № 1/108. Зарегистрировано Департаментом юстиции города Алматы 28 февраля 2019 года № 1528.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подпунктом 3)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участии граждан в обеспечении общественного порядка", акимат города Алматы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виды, порядок поощрений и размер денежного вознаграждения граждан, участвующих в обеспечении общественного порядка в городе Алматы,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акима города Алматы" в установленном законодательством Республики Казахстан порядке обеспечить государственную регистрацию настоящего постановления в органах юстиции с последующим официальным опубликованием в периодических печатных изданиях, в Эталонном контрольном банке нормативных правовых актов Республики Казахстан и размещение на интернет-ресурсе акимата города Алматы.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Е. Аукенова.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 от 19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1/108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Виды, порядок поощрений и размер денежного вознаграждения граждан,</w:t>
      </w:r>
      <w:r>
        <w:br/>
      </w:r>
      <w:r>
        <w:rPr>
          <w:rFonts w:ascii="Times New Roman"/>
          <w:b/>
          <w:i w:val="false"/>
          <w:color w:val="000000"/>
        </w:rPr>
        <w:t>участвующих в обеспечении общественного порядка в городе Алматы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Виды поощрений: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объявление благодарности;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награждение грамотой;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денежной премии.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поощрений граждан, участвующих в обеспечении общественного порядка: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вопросы поощрения граждан, участвующих в охране общественного порядка, в виде денежного вознаграждения рассматриваются городской комиссией по поощрению граждан, участвующих в охране общественного порядка (далее – Комиссия);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предложения по поощрению денежным вознаграждением граждан, принимающих активное участие в охране общественного порядка, обеспечении общественной безопасности, предупреждении и пресечении правонарушений, на рассмотрение Комиссии вносятся государственным учреждением "Департамент полиции города Алматы";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основанием для поощрения денежным вознаграждением является решение, принимаемое Комиссией, а для выплаты поощрения – приказ начальника Департамента полиции города Алматы согласно решению, принятому комиссией;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размер денежного вознаграждения устанавливается Комиссией, с учетом внесенного поощряемым вклада в обеспечение общественного порядка;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расчет денежного вознаграждения осуществляется с учетом результатов работы и складывается из количества дней участия граждан в охране общественного порядка, а также участия в выявлении, предупреждении и пресечении правонарушений;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средства на выплату поощрений предусматриваются в составе расходов Департамента полиции города Алматы, отдельной программой;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поощрения граждан не связанные с денежным вознаграждением осуществляется Департаментом полиции города Алматы самостоятельно.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Размер денежного вознаграждения не превышает 20 – кратного месячного расчетного показателя.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