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af25b" w14:textId="86af2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внеочередной XXXVIII-й сессии маслихата города Алматы VI-го созыва от 13 декабря 2018 года № 297 "О бюджете города Алматы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ХLIII сессии маслихата города Алматы VI созыва от 27 февраля 2019 года № 318. Зарегистрировано в Департаменте юстиции города Алматы 28 февраля 2019 года № 1527.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статьями 6,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маслихат города Алматы VI-го созыва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внеочередной XXXVIII-й сессии маслихата города Алматы VI-го созыва от 13 декабря 2018 года № 297 "О бюджете города Алматы на 2019-2021 годы" (зарегистрировано в Реестре государственной регистрации нормативных правовых актов за № 1520, опубликовано 15 декабря 2018 года в газете "Алматы ақшамы" № 144-146 и 15 декабря 2018 года в газете "Вечерний Алматы" № 151-152)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"519 998 969" заменить цифрами "521 205 405";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"неналоговым поступлениям" цифры "1 098 280" заменить цифрами "1 672 640";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"поступлениям трансфертов" цифры "91 710 889" заменить цифрами "92 342 965".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"501 215 857" заменить цифрами "519 936 306,8".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3)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"4 098 199" заменить цифрами "5 098 199".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4)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"18 191 892" заменить цифрами "17 923 531";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"приобретение финансовых активов" цифры "19 858 497" заменить цифрами "19 590 136".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"-3 506 979" заменить цифрами "-21 752 631,8".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"3 506 979" заменить цифрами "21 752 631,8".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"6 729 253" заменить цифрами "6 533 254";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"3 790 989" заменить цифрами "3 814 784";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"16 777 420" заменить цифрами "16 797 242";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"123 706 474" заменить цифрами "124 505 394";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"11 100 086" заменить цифрами "10 166 196";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"18 736 587" заменить цифрами "20 951 138";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"71 829 541" заменить цифрами "84 199 257";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"18 658 543" заменить цифрами "19 738 236";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"6 687 016" заменить цифрами "7 193 265";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"11 557 826" заменить цифрами "13 487 002";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"2 031 836" заменить цифрами "2 143 595";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17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"79 602 809" заменить цифрами "79 829 992";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18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"30 432 880" заменить цифрами "30 650 297".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данному решению.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Аппарату Маслихата города Алматы обеспечить государственную регистрацию настоящего решения в органах юстиции с последующим опубликованием в официальных периодических печатных изданиях, а также в Эталонном контрольном банке нормативных правовых актов Республики Казахстан и на интернет-ресурсе.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возложить на председателя постоянной комиссии по экономике и бюджету маслихата города Алматы Козлова С. и заместителя акима города Алматы Жунусову А. (по согласованию).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2019 года.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XLIII-й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города Алматы VI-го 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Ф. Мерхамиткызы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города Алматы VI-го 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Казанбаев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XLIII-й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VI-го созыва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2019 года № 318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внеочередной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XXXVIII-й сессии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 VI-го созыва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2018 года № 297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Алматы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521 205 405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420 035 100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212 145 000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212 145 000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137 034 300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137 034 300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43 778 800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28 255 000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20 827 000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налоги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налоги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департаментами внутренних дел областей, города республиканского значения, столицы, их территориальными подразделениями, финансируемые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5 599 700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5 599 700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92 342 965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92 342 965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92 342 965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519 936 306,8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6 533 254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3 113 235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2 652 617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1 983 493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1 969 729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активов города республиканского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коммунального имущества 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стратегии и бюджета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стратегии и бюджета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экономической политики, планирования и исполнения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3 814 784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бюджета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2 506 475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гражданской обороны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1 381 735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16 797 242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бюджета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14 213 756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12 639 053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1 556 703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городской мобильности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124 505 394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19 706 545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1 913 969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17 792 576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Сейсмоусиление детских дошкольных организаций в городе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8 438 866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Сейсмоусиление организаций среднего образования в городе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7 143 862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спорта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2 328 511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1 942 948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66 964 699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59 867 592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2 898 449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2 206 933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1 967 514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государственным учреждениям образования города республиканского значения, столицы за высокие показатели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14 713 688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14 694 367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бюджета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3 665 599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3 665 599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6 963 710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2 688 162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масштаба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10 166 196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Сейсмоусиление объектов общественного здоровья в городе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общественного здоровья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2 809 358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2 809 358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Базы спецмедснабжения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сейсмоусиляемых объектов общественного здоровья в городе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4 399 242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общественного здоровья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общественного здоровья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общественного здоровья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3 824 208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20 951 138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благосостояния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социального благосостояния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городской мобильности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4 025 007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4 025 007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социального благосостояния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9 612 186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3 074 776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2 209 908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2 084 077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средствами, предоставление социальных услуг индивидуального помощника для инвалидов первой группы, имеющих затруднение в передвижении, и специалиста жестового языка для инвалидов по слуху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1 381 683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социального благосостояния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2 705 670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обеспечения занятости, труда и миграции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1 052 656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84 199 257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16 984 484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10 340 082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6 644 402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энергоэффективности и инфраструктурного развития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2 830 233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2 830 233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жилищной политики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по вопросам жилья, обеспечения безопасной эксплуатации опасных технических устройств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социального благосостояния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5 678 784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выкупа,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5 678 784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3 570 974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3 570 974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зеленой экономики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2 247 501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2 247 501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энергоэффективности и инфраструктурного развития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11 797 012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инфраструктурного развития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10 813 346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38 798 600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11 071 434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26 241 933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1 307 198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1 307 198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энергоэффективности и инфраструктурного развития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19 738 236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5 331 886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3 648 654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Увековечение памяти деятелей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зоопарков и дендропарков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спорта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7 305 083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4 586 269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государственных городских спортивных организаций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культуры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городских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1 444 986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1 705 605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общественного развития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1 246 405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7 193 265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энергоэффективности и инфраструктурного развития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7 169 048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7 169 048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энергоэффективности и инфраструктурного развития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13 487 002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инвестиций города реcпубликанского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4 715 700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3 455 926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зеленой экономики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зеленой экономики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8 002 359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и развития зеленой экономики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оздоровлению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экосистемы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3 663 483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защита особо охраняемых природных территорий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2 143 595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городского планирования и урбанистики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генеральных планов застройки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градостроительного контроля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градостроительного и земельного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69 133 939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городской мобильности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31 062 869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21 249 539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9 813 330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городской мобильности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38 071 070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пассажирского транспорта и автомобильных дорог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метрополитеном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4 103 783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внутренним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32 776 634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технических средств регулирования дорожного движения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21 756 214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энергоэффективности и инфраструктурного развития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2 330 382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2 330 382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энергоэффективности и инфраструктурного развития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инвестиций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3 410 747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2 725 266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комплекса административных зданий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зеленой экономики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энергоэффективности и инфраструктурного развития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городской мобильности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2 219 968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2 219 968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стратегии и бюджета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спорта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инвестиций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промышленности, инвестиций и сельского хозяйства,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стратегии и бюджета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119 470 564,8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стратегии и бюджета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119 470 564,8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115 389 732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3 997 136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5 098 199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5 098 203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4 015 835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3 015 835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энергоэффективности и инфраструктурного развития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3 015 835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3 015 835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жилищной политики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Казахстана" для предоставления жилищных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инвестиций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городе республиканского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специализированным организациям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17 923 531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19 590 136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10 696 053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10 696 053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городской мобильности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10 696 053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юридических лиц на строительство метрополитена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10 696 053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8 894 083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8 894 083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энергоэффективности и инфраструктурного развития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городской мобильности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5 918 719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5 918 719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жилищной политики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2 585 923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2 585 923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1 666 605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1 666 605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1 666 605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доли участия, ценных бумаг юридических лиц,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коммунальных государственных учреждений и государственных предприятий в виде имущественного комплекса, иного государственного имущества, находящегося в оперативном управлении или хозяйственном ведении коммунальных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-21 752 631,8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21 752 631,8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XLIII-й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города Алматы VI-го 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Ф. Мерхамиткызы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города Алматы VI-го 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Казанбаев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