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f525" w14:textId="602f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социальной помощи к 30-летию вывода ограниченного контингента советских войск из Демократической Республики Афганистан отдельным категориям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XLIII сессии маслихата города Алматы VI созыва от 22 февраля 2019 года № 313. Зарегистрировано Департаментом юстиции города Алматы 25 февраля 2019 года № 1526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года, законами Республики Казахстан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государственном управлении и самоуправлении в Республике Казахстан", маслихат города Алматы VI-го созыва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Оказать единовременную социальную помощь к 30-летию вывода ограниченного контингента советских войск из Демократической Республики Афганистан отдельным категориям нуждающихся граждан, постоянно зарегистрированным и постоянно проживающим в городе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 - ресурсе.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труда, занятости и развитию транспорта маслихата города Алматы Бадаеву Р.К.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co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XLIII-й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 -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Мерхамиткызы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VІ -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 2019 года № 313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10249"/>
        <w:gridCol w:w="1468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категории нуждающихся граждан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единовременной социальной помощи (тенге)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боевых действий на территории Афганистана, статус которых определен статьей 6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тысяч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выполнением служебных обязанностей или прохождения воинской службы в Афганистане, статус которых определен статьей 8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тысяч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Афганистане, статус которых определен статьей 9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тысяч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