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73ef" w14:textId="8d67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Галкино Галкинского сельского округа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Галкинского сельского округа Щербактинского района Павлодарской области от 13 февраля 2019 года № 1-17/1. Зарегистрировано Департаментом юстиции Павлодарской области 15 февраля 2019 года № 6253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учитывая мнение жителей села Галкино Галкинского сельского округа и на основании заключения областной ономастической комиссии от 12 июля 2018 года, аким Галкинского сельского округа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улицы села Галкино Галкинского сельского округа Щербактинского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"Южная" на улицу - "Оңтүстік";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- "Ыбырай Алтынсарин";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"8 марта" на улицу - "Болашақ".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Галкинского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Кулумбенов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