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56ce" w14:textId="5405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Щербактинского района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27 декабря 2019 года № 227/68. Зарегистрировано Департаментом юстиции Павлодарской области 31 декабря 2019 года № 6693.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Александровского сельского округа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115425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6797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Щербактинского районного маслихата Павлодарской области от 10.11.2020 </w:t>
      </w:r>
      <w:r>
        <w:rPr>
          <w:rFonts w:ascii="Times New Roman"/>
          <w:b w:val="false"/>
          <w:i w:val="false"/>
          <w:color w:val="00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Галкинского сельского округа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50464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Щербактинского районного маслихата Павлодарской области от 10.11.2020 </w:t>
      </w:r>
      <w:r>
        <w:rPr>
          <w:rFonts w:ascii="Times New Roman"/>
          <w:b w:val="false"/>
          <w:i w:val="false"/>
          <w:color w:val="00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Жылы-Булакского сельского округа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177661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172851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177661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Щербактинского районного маслихата Павлодарской области от 10.11.2020 </w:t>
      </w:r>
      <w:r>
        <w:rPr>
          <w:rFonts w:ascii="Times New Roman"/>
          <w:b w:val="false"/>
          <w:i w:val="false"/>
          <w:color w:val="00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Орловского сельского округа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11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121932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Щербактинского районного маслихата Павлодарской области от 10.11.2020 </w:t>
      </w:r>
      <w:r>
        <w:rPr>
          <w:rFonts w:ascii="Times New Roman"/>
          <w:b w:val="false"/>
          <w:i w:val="false"/>
          <w:color w:val="00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Сосновского сельского округа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56625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Щербактинского районного маслихата Павлодарской области от 10.11.2020 </w:t>
      </w:r>
      <w:r>
        <w:rPr>
          <w:rFonts w:ascii="Times New Roman"/>
          <w:b w:val="false"/>
          <w:i w:val="false"/>
          <w:color w:val="00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Шалдайского сельского округа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45265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Щербактинского районного маслихата Павлодарской области от 10.11.2020 </w:t>
      </w:r>
      <w:r>
        <w:rPr>
          <w:rFonts w:ascii="Times New Roman"/>
          <w:b w:val="false"/>
          <w:i w:val="false"/>
          <w:color w:val="00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Шарбактинского сельского округа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438264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414516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449151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Щербактинского районного маслихата Павлодарской области от 10.11.2020 </w:t>
      </w:r>
      <w:r>
        <w:rPr>
          <w:rFonts w:ascii="Times New Roman"/>
          <w:b w:val="false"/>
          <w:i w:val="false"/>
          <w:color w:val="00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сельских округов на 2020 год объемы субвенций, передаваемых из районного бюджета в бюджеты сельских округов в общей сумме 398153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Александровский – 41557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Галкинский – 27319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Жылы-Булакский – 30051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– 30787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Орловский – 19924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Шалдайский – 27718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– 220797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сельских округов целевые текущие трансферты на 2020 год из вышестоящих бюджетов в общей сумме 306922 тысяч тенге, в следующих размерах: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84268 тысяч тенге – на расходы текущего и капитального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67737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12395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25494 тысяч тенге – на обеспечение водоснабжением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103944 тысяч тенге – на проведение ремонта внутрипоселковых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тысяч тенге – на установление доплат к должностному окладу за особые условия труда управленческому и основному персоналу в организации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тысяч тенге – на доплату за квалификационную категорию педагогам государственной организации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10884 тысяч тенге – на установление оплаты труда педагогов государственных организаций дошкольного образования.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Щербактинского районного маслихата Павлодарской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Щербактинского районного маслихата Павлодарской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Щербактинского районного маслихата Павлодарской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Щербактинского районного маслихата Павлодарской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Щербактинского районного маслихата Павлодарской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Щербактинского районного маслихата Павлодарской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Щербактинского районного маслихата Павлодарской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