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269b" w14:textId="ed22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25 декабря 2018 года № 167/48 "О Щербактинском районном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29 ноября 2019 года № 212/65. Зарегистрировано Департаментом юстиции Павлодарской области 4 декабря 2019 года № 6649.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25 декабря 2018 года № 167/48 "О Щербактинском районном бюджете на 2019 - 2021 годы" (зарегистрированное в Реестре государственной регистрации нормативных правовых актов за № 6194, опубликованное 9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"6282559" заменить цифрами "6409733";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"8814" заменить цифрами "3512";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"1726" заменить цифрами "7028";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"5700071" заменить цифрами "5827245";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"6302528" заменить цифрами "6429702";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212/65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167/48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212/65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167/48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Суммы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Щербактинского района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