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766b" w14:textId="5447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29 декабря 2018 года № 173/49 "О бюджете Шарбактинского сельского округа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12 сентября 2019 года № 205/62. Зарегистрировано Департаментом юстиции Павлодарской области 19 сентября 2019 года № 6540.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29 декабря 2018 года № 173/49 "О бюджете Шарбактинского сельского округа на 2019 - 2021 годы" (зарегистрированное в Реестре государственной регистрации нормативных правовых актов за № 6221, опубликованное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"223911" заменить цифрами "238010";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"171078" заменить цифрами "185177";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"225746" заменить цифрами "239845";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2019 года № 205/62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173/49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