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82a5" w14:textId="5728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Щербактинского районного маслихата от 14 февраля 2019 года № 178/51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 в 2019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22 августа 2019 года № 201/61. Зарегистрировано Департаментом юстиции Павлодарской области 27 августа 2019 года № 6522.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2019 года № 359 "О внесении изменений в некоторые решения Правительства Республики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14 февраля 2019 года № 178/51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 в 2019 году" (зарегистрированное в Реестре государственной регистрации нормативных правовых актов за № 6254, опубликованное 26 февраля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"семидесятикратному" заменить словом "стократному".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