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3b56" w14:textId="5823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29 декабря 2018 года № 173/49 "О бюджете Шарбактинского сельского округа на 2019 ө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мая 2019 года № 192/57. Зарегистрировано Департаментом юстиции Павлодарской области 30 мая 2019 года № 6393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29 декабря 2018 года № 173/49 "О бюджете Шарбактинского сельского округа на 2019 - 2021 годы" (зарегистрированное в Реестре государственной регистрации нормативных правовых актов за № 6221, опубликованное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"221560" заменить цифрами "223911";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"50601" заменить цифрами "44601";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"2232" заменить цифрами "8232";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"168727" заменить цифрами "171078";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"221560" заменить цифрами "225746";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 № 192/57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173/49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6865"/>
        <w:gridCol w:w="2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1"/>
        <w:gridCol w:w="1651"/>
        <w:gridCol w:w="3397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