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1bad" w14:textId="a2e1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в Щербактинском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6 мая 2019 года № 154/4. Зарегистрировано Департаментом юстиции Павлодарской области 6 мая 2019 года № 6347.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в Щербактинском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 Негманову Р.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2019 года № 154/4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родительской платы на 2019 год в Щербактинском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"Балдаурен" аппарата акима Шарбактинского сельского округа Щербактинского района акимата Щербактинского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аппарата акима Алексеевского сельского округа Щербактинского района, акимата Щербактинского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- 7800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 аппарата акима Орловского сельского округа Щербактинского района, акимата Щербактинского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–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аппарата акима Александровского сельского округа Щербактинского района,акимата Щербактинского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– 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"Бүлдіршін" аппарата акима Шалдайского сельского округа Щербактинского района, акимата Щербактинского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–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"Арбигенская средняя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"Галкинская средняя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"Есильбайская средняя общеобразовательная школа Щербактинского района акимата Щербактинского района 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"Жана-аульская средняя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"Жылыбулакская основная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"Заборовская основная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"Карабидайская основная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"Красиловская средняя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"Малиновская основная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"Маралдинская начальная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"Назаровская основная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"Северная основная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"Сосновская средняя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"Хмельницкая средняя общеобразовательная школа Щербактинского района акимата Щербактинского района 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"Чигириновская средняя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с гимназическими классами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№3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общеобразовательная школа №2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