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4d119" w14:textId="0a4d1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Щербактинского района в 2019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14 февраля 2019 года № 178/51. Зарегистрировано Департаментом юстиции Павлодарской области 19 февраля 2019 года № 6254.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Щербактинский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2019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Щербактинского района, подъемное пособие в сумме, равной стократному месячному расчетному показателю.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маслихата Щербактинского района Павлодарской области от 22.08.2019 </w:t>
      </w:r>
      <w:r>
        <w:rPr>
          <w:rFonts w:ascii="Times New Roman"/>
          <w:b w:val="false"/>
          <w:i w:val="false"/>
          <w:color w:val="000000"/>
          <w:sz w:val="28"/>
        </w:rPr>
        <w:t>№ 201/61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Предоставить в 2019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Щербактинского района, бюджетный кредит для приобретения или строительства жилья в сумме, не превышающей одну тысячу пятисоткратного размера месячного расчетного показателя.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Щербактинского районного маслихата по вопросам законности и социальной политики.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Шпехт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