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d78c" w14:textId="98fd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Успенском районном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24 декабря 2019 года № 252/53. Зарегистрировано Департаментом юстиции Павлодарской области 26 декабря 2019 года № 6678.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Успенский районный бюджет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5 920 799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5 469 142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6 032 211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56 263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167 675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Успенского района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326/65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Успенском районном бюджете на 2020 год субвенцию, передаваемую из областного бюджета в Успенский районный бюджет в сумме 2 924 833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субвенций, передаваемых из районного бюджета в бюджеты сельских округов, в общей сумме 409 261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– 156 735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– 59 347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– 38 596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– 51 879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– 39 543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– 35 248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– 27 913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районного бюджета в бюджеты сельских округов, в общей сумме 401 342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– 149 695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– 57 416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– 38 472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– 56 160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– 41 267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– 31 785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– 26 547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объемы субвенций, передаваемых из районного бюджета в бюджеты сельских округов, в общей сумме 397 869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– 150 232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– 56 845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– 38 559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– 48 129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– 41 583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– 35 735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– 26 786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Успенского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2020 год целевые текущие трансферты бюджетам сельских округов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228 900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38 366 тысяч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9 155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10 871 тысяч тенге – на ремонт объектов, находящихся в коммунальной собственности аппаратов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49 483 тысяч тенге – на внедрение новой системы оплаты труда государственным служащим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1 362 тысяч тенге – на оплату труда дополнительных единиц внештатных работников.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Успенского района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326/65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Успенского района на 2020 год в сумме 3 000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Успенского района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326/65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252/53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Успенского района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326/65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252/53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3 665 259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252/53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252/53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Успенского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