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cb6f" w14:textId="56ec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25 декабря 2018 года № 193/38 "Об Успенском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21 ноября 2019 года № 247/51. Зарегистрировано Департаментом юстиции Павлодарской области 26 ноября 2019 года № 6625.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25 декабря 2018 года № 193/38 "Об Успенском районном бюджете на 2019 - 2021 годы" (зарегистрировано в Реестре государственной регистрации нормативных правовых актов за № 6201, опубликовано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"3 371 234" заменить цифрами "3 363 174";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"343 372" заменить цифрами "345 461";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"3 915" заменить цифрами "6 718";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"4 428" заменить цифрами "6 024";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"3 019 519" заменить цифрами "3 004 971";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"3 406 302" заменить цифрами "3 398 242";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"57 504,3" заменить цифрами "57 061,3";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"75 750,3" заменить цифрами "75 307,3";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"-92 572,3" заменить цифрами "-92 129,3";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"92 572,3" заменить цифрами "92 129,3";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"6 600" заменить цифрами "20";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Успенского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2019 года № 247/51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193/38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совершениеюридически значимых действий и (или) выдачудокументов уполномоченными на тогосударственными органами или должностнымилицами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3 398 242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75 307,3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- 92 129,3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2019 года № 247/51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193/38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Равнопольского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Козыкеткенского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Лозовского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Конырозекского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Новопокровского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Ольгинского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