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23c0" w14:textId="36a2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Успенского района на 2020 год</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4 ноября 2019 года № 307/11. Зарегистрировано Департаментом юстиции Павлодарской области 15 ноября 2019 года № 6609</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Успенского района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Успенского района Дисюпову А.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04 ноября 2019 года № 307/11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организациях Успенского района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336"/>
        <w:gridCol w:w="1504"/>
        <w:gridCol w:w="2695"/>
        <w:gridCol w:w="3028"/>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 Агро"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