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5604" w14:textId="0895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Успенского района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4 ноября 2019 года № 308/11. Зарегистрировано Департаментом юстиции Павлодарской области 15 ноября 2019 года № 6606.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Успенского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Успенского района на 2020 год, независимо от организационно-правовой формы и от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Успенского района Дисюпову А. 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от 04 ноября 2019 года № 308/11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в организациях Успенского района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"Успенская районная больница"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"Галицкое"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