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c62c" w14:textId="0ebc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29 июля 2019 года № 224/48. Зарегистрировано Департаментом юстиции Павлодарской области 8 августа 2019 года № 6500. Утратило силу решением Успенского районного маслихата Павлодарской области от 12 апреля 2021 года № 28/3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28/3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3775, опубликованное 02 мая 2014 года в газетах "Апта айнасы", "Сельские будни"),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(далее - ВОВ) в размере 500000 (пятьсот тысяч) тенге, а также продуктовый набор в размере 5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участвовавшим в ликвидации аварии на Чернобыльской атомной электростанции в размере 50000 (пятьдесят тысяч)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