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af60" w14:textId="585a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25 апреля 2019 года № 127/4 "Об утверждении государственного образовательного заказа на дошкольное воспитание и обучение, размера родительской оплаты на 2019 год по Успенскому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июля 2019 года № 223/7. Зарегистрировано Департаментом юстиции Павлодарской области 25 июля 2019 года № 6489.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25 апреля 2019 года № 127/4 "Об утверждении государственного образовательного заказа на дошкольное воспитание и обучение, размера родительской оплаты на 2019 год по Успенскому району" (зарегистрировано в Реестре государственной регистрации нормативных правовых актов за № 6336, опубликовано 14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столбца 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"117200,77" заменить на цифры "17200,77".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 Дисюпову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 25 мая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