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ac5b" w14:textId="8fba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в Успенском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30 мая 2019 года № 157/5. Зарегистрировано Департаментом юстиции Павлодарской области 3 июня 2019 года № 6399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перевозки пассажиров в Успенском районе по следующим маршрутам: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"Дмитриевка - Конырозек - Успенка" - в размере 450 (четыреста пятьдесят)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"Надаровка - Вознесенка - Чистополь - Успенка" - в размере 550 (пятьсот пятьдесят)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"Тимирязево - Ольховка - Успенка" - в размере 500 (пятьсот)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