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0137" w14:textId="0810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оплаты на 2019 год по Успенскому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25 апреля 2019 года № 127/4. Зарегистрировано Департаментом юстиции Павлодарской области 4 мая 2019 года № 6336.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по Успенскому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социальные вопросы.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127/4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2019 год по Успенскому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Успенского района Павлодарской области от 23.07.2019 </w:t>
      </w:r>
      <w:r>
        <w:rPr>
          <w:rFonts w:ascii="Times New Roman"/>
          <w:b w:val="false"/>
          <w:i w:val="false"/>
          <w:color w:val="ff0000"/>
          <w:sz w:val="28"/>
        </w:rPr>
        <w:t>№ 223/7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25.05.2019).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аппарата акима Равнопольского сельского округа, акимата Успенского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"Ақбота" аппарата акима Новопокровского сельского округа, акимата Успенского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6 500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"Балапан" аппарата акима Успенского сельского округа акимата Успенского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– 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"Успенская средняя общеобразовательная школа № 2"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"Каратайская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"Белоусовская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72291,66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5 500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"Богатырская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"Лозовская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5 500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"Ольгинская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"Равнопольская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"Вознесенская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"Дмитриевская начальная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 "Павловская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"Тимирязевская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"Таволжанская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"Ковалевская основная общеобразовательная школа"Успенского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"Козыкеткенская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6 лет – 6 500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