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46e4" w14:textId="38a4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Кенесского сельского округа Павлодарского района от 23 апреля 2019 года № 1-21-12 "Об установлении ограничительных мероприятий на территории села Новоямышево Кенесского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Кенесского сельского округа Павлодарского района Павлодарской области от 18 ноября 2019 года № 1-21-45. Зарегистрировано Департаментом юстиции Павлодарской области 22 ноября 2019 года № 6617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Павлодарской районной территориальной инспекции Комитета ветеринарного контроля и надзора Министерства сельского хозяйства Республики Казахстан от 4 июня 2019 года № 2-36/288, аким Кенесского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инфекционной энтеротоксемии овец снять ограничительные мероприятия, установленные на территории села Новоямышево Кенесского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Кенесского сельского округа Павлодарского района от 23 апреля 2019 года № 1-21-12 "Об установлении ограничительных мероприятий на территории села Новоямышево Кенесского сельского округа Павлодарского района" (зарегистрированное в Реестре государственной регистрации нормативных правовых актов за № 6331, опубликованное 16 мая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"Павлодарское районное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сельского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предпринимательства и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ноября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