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2fc2" w14:textId="59a2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Бирлик Заринского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Заринского сельского округа Павлодарского района Павлодарской области от 20 ноября 2019 года № 1-03-10. Зарегистрировано Департаментом юстиции Павлодарской области 25 ноября 2019 года № 6624. Утратило силу решением акима Заринского сельского округа Павлодарского района Павлодарской области от 21 января 2020 года № 1-03-01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Заринского сельского округа Павлодарского района Павлодарской области от 21.01.2020 № 1-03-01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Павлодарской районной территориальной инспекции Комитета ветеринарного контроля и надзора Министерства сельского хозяйства Республики Казахстан от 26 августа 2019 года № 2-36/415, аким Заринского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Бирлик Заринского сельского округа Павлодарского района, в связи с вывлением болезни по эмфизематозному карбункулу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"Павлодарская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"Павлодарское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"Отдел сельского хозяйства, предпринимательства и ветеринарии Павлодарского района" (по согласованию) принять необходимые меры,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"Павлодарское районное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сельского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предпринимательства и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