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34b2" w14:textId="4563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и села Ольгинка Павлодарского района на 2020 - 2022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26 декабря 2019 года № 65/288. Зарегистрировано Департаментом юстиции Павлодарской области 31 декабря 2019 года № 6697.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Григорьевского сельского округа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113 063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110 531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Павлодарского района Павлодарской области от 23.10.2020 </w:t>
      </w:r>
      <w:r>
        <w:rPr>
          <w:rFonts w:ascii="Times New Roman"/>
          <w:b w:val="false"/>
          <w:i w:val="false"/>
          <w:color w:val="000000"/>
          <w:sz w:val="28"/>
        </w:rPr>
        <w:t>№ 76/338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Ефремовского сельского округа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45 143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1 843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40 626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45 143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Павлодарского района Павлодарской области от 23.10.2020 </w:t>
      </w:r>
      <w:r>
        <w:rPr>
          <w:rFonts w:ascii="Times New Roman"/>
          <w:b w:val="false"/>
          <w:i w:val="false"/>
          <w:color w:val="000000"/>
          <w:sz w:val="28"/>
        </w:rPr>
        <w:t>№ 76/338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Зангарского сельского округа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36 603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33 334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36 603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Павлодарского района Павлодарской области от 23.10.2020 </w:t>
      </w:r>
      <w:r>
        <w:rPr>
          <w:rFonts w:ascii="Times New Roman"/>
          <w:b w:val="false"/>
          <w:i w:val="false"/>
          <w:color w:val="000000"/>
          <w:sz w:val="28"/>
        </w:rPr>
        <w:t>№ 76/338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Заринского сельского округа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97 311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99 433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- 2 122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2 122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маслихата Павлодарского района Павлодарской области от 23.10.2020 </w:t>
      </w:r>
      <w:r>
        <w:rPr>
          <w:rFonts w:ascii="Times New Roman"/>
          <w:b w:val="false"/>
          <w:i w:val="false"/>
          <w:color w:val="000000"/>
          <w:sz w:val="28"/>
        </w:rPr>
        <w:t>№ 76/338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Кенесского сельского округа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111 356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105 573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маслихата Павлодарского района Павлодарской области от 23.10.2020 </w:t>
      </w:r>
      <w:r>
        <w:rPr>
          <w:rFonts w:ascii="Times New Roman"/>
          <w:b w:val="false"/>
          <w:i w:val="false"/>
          <w:color w:val="000000"/>
          <w:sz w:val="28"/>
        </w:rPr>
        <w:t>№ 76/338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Кемеңгер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114 675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- 2 194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2 194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маслихата Павлодарского района Павлодарской области от 23.10.2020 </w:t>
      </w:r>
      <w:r>
        <w:rPr>
          <w:rFonts w:ascii="Times New Roman"/>
          <w:b w:val="false"/>
          <w:i w:val="false"/>
          <w:color w:val="000000"/>
          <w:sz w:val="28"/>
        </w:rPr>
        <w:t>№ 76/338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Луганского сельского округа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121 978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122 632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маслихата Павлодарского района Павлодарской области от 23.10.2020 </w:t>
      </w:r>
      <w:r>
        <w:rPr>
          <w:rFonts w:ascii="Times New Roman"/>
          <w:b w:val="false"/>
          <w:i w:val="false"/>
          <w:color w:val="000000"/>
          <w:sz w:val="28"/>
        </w:rPr>
        <w:t>№ 76/338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Мичуринского сельского округа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134 513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130 031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1 726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маслихата Павлодарского района Павлодарской области от 23.10.2020 </w:t>
      </w:r>
      <w:r>
        <w:rPr>
          <w:rFonts w:ascii="Times New Roman"/>
          <w:b w:val="false"/>
          <w:i w:val="false"/>
          <w:color w:val="000000"/>
          <w:sz w:val="28"/>
        </w:rPr>
        <w:t>№ 76/338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села Ольгинка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70 056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67 083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маслихата Павлодарского района Павлодарской области от 23.10.2020 </w:t>
      </w:r>
      <w:r>
        <w:rPr>
          <w:rFonts w:ascii="Times New Roman"/>
          <w:b w:val="false"/>
          <w:i w:val="false"/>
          <w:color w:val="000000"/>
          <w:sz w:val="28"/>
        </w:rPr>
        <w:t>№ 76/338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Рождественского сельского округа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142 933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138 104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маслихата Павлодарского района Павлодарской области от 23.10.2020 </w:t>
      </w:r>
      <w:r>
        <w:rPr>
          <w:rFonts w:ascii="Times New Roman"/>
          <w:b w:val="false"/>
          <w:i w:val="false"/>
          <w:color w:val="000000"/>
          <w:sz w:val="28"/>
        </w:rPr>
        <w:t>№ 76/338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Чернорецкого сельского округа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265 210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259 351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265 474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маслихата Павлодарского района Павлодарской области от 23.10.2020 </w:t>
      </w:r>
      <w:r>
        <w:rPr>
          <w:rFonts w:ascii="Times New Roman"/>
          <w:b w:val="false"/>
          <w:i w:val="false"/>
          <w:color w:val="000000"/>
          <w:sz w:val="28"/>
        </w:rPr>
        <w:t>№ 76/338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Черноярского сельского округа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134 070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139 911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- 5 841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5 841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маслихата Павлодарского района Павлодарской области от 23.10.2020 </w:t>
      </w:r>
      <w:r>
        <w:rPr>
          <w:rFonts w:ascii="Times New Roman"/>
          <w:b w:val="false"/>
          <w:i w:val="false"/>
          <w:color w:val="000000"/>
          <w:sz w:val="28"/>
        </w:rPr>
        <w:t>№ 76/338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Шакатского сельского округа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38 519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маслихата Павлодарского района Павлодарской области от 23.10.2020 </w:t>
      </w:r>
      <w:r>
        <w:rPr>
          <w:rFonts w:ascii="Times New Roman"/>
          <w:b w:val="false"/>
          <w:i w:val="false"/>
          <w:color w:val="000000"/>
          <w:sz w:val="28"/>
        </w:rPr>
        <w:t>№ 76/338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бюджетах сельских округов и села Ольгинка на 2020 год объемы субвенций, передаваемых из районного бюджета в общей сумме 823 780 тысяч тенге, в том числе: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Григорьевский – 73 407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Ефремовский – 24 093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Зангарский – 24 553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Заринский – 70 808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Кенесский – 86 144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Кемеңгер – 88 266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Луганский – 40 211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Мичуринский – 73 565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Ольгинка – 47 218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Рождественский – 92 822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Чернорецкий – 82 916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Черноярский – 94 196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Шакатский – 25 581 тысяч тенге.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за исполнением настоящего решения возложить на постоянную комиссию районного маслихата по вопросам бюджета.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2020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Григорьевского сельского округа на 2020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Павлодарского района Павлодарской области от 23.10.2020 </w:t>
      </w:r>
      <w:r>
        <w:rPr>
          <w:rFonts w:ascii="Times New Roman"/>
          <w:b w:val="false"/>
          <w:i w:val="false"/>
          <w:color w:val="ff0000"/>
          <w:sz w:val="28"/>
        </w:rPr>
        <w:t>№ 76/338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Григорьевского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Григорьевского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Ефремовского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Павлодарского района Павлодарской области от 23.10.2020 </w:t>
      </w:r>
      <w:r>
        <w:rPr>
          <w:rFonts w:ascii="Times New Roman"/>
          <w:b w:val="false"/>
          <w:i w:val="false"/>
          <w:color w:val="ff0000"/>
          <w:sz w:val="28"/>
        </w:rPr>
        <w:t>№ 76/338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Ефремовского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Ефремовского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Зангарского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Павлодарского района Павлодарской области от 23.10.2020 </w:t>
      </w:r>
      <w:r>
        <w:rPr>
          <w:rFonts w:ascii="Times New Roman"/>
          <w:b w:val="false"/>
          <w:i w:val="false"/>
          <w:color w:val="ff0000"/>
          <w:sz w:val="28"/>
        </w:rPr>
        <w:t>№ 76/338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Пргорамма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Зангарского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Зангарского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Заринского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маслихата Павлодарского района Павлодарской области от 23.10.2020 </w:t>
      </w:r>
      <w:r>
        <w:rPr>
          <w:rFonts w:ascii="Times New Roman"/>
          <w:b w:val="false"/>
          <w:i w:val="false"/>
          <w:color w:val="ff0000"/>
          <w:sz w:val="28"/>
        </w:rPr>
        <w:t>№ 76/338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946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Заринского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Заринского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Кенесского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маслихата Павлодарского района Павлодарской области от 23.10.2020 </w:t>
      </w:r>
      <w:r>
        <w:rPr>
          <w:rFonts w:ascii="Times New Roman"/>
          <w:b w:val="false"/>
          <w:i w:val="false"/>
          <w:color w:val="ff0000"/>
          <w:sz w:val="28"/>
        </w:rPr>
        <w:t>№ 76/338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Кенесского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Кенесского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сельского округа Кемеңгер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маслихата Павлодарского района Павлодарской области от 23.10.2020 </w:t>
      </w:r>
      <w:r>
        <w:rPr>
          <w:rFonts w:ascii="Times New Roman"/>
          <w:b w:val="false"/>
          <w:i w:val="false"/>
          <w:color w:val="ff0000"/>
          <w:sz w:val="28"/>
        </w:rPr>
        <w:t>№ 76/338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сельского округа Кемеңгер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сельского округа Кемеңгер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Луганского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маслихата Павлодарского района Павлодарской области от 23.10.2020 </w:t>
      </w:r>
      <w:r>
        <w:rPr>
          <w:rFonts w:ascii="Times New Roman"/>
          <w:b w:val="false"/>
          <w:i w:val="false"/>
          <w:color w:val="ff0000"/>
          <w:sz w:val="28"/>
        </w:rPr>
        <w:t>№ 76/338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2"/>
        <w:gridCol w:w="601"/>
        <w:gridCol w:w="7731"/>
        <w:gridCol w:w="24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4197"/>
        <w:gridCol w:w="28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Луганского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Луганского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Мичуринского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маслихата Павлодарского района Павлодарской области от 23.10.2020 </w:t>
      </w:r>
      <w:r>
        <w:rPr>
          <w:rFonts w:ascii="Times New Roman"/>
          <w:b w:val="false"/>
          <w:i w:val="false"/>
          <w:color w:val="ff0000"/>
          <w:sz w:val="28"/>
        </w:rPr>
        <w:t>№ 76/338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134 513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Мичуринского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Мичуринского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села Ольгинка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маслихата Павлодарского района Павлодарской области от 23.10.2020 </w:t>
      </w:r>
      <w:r>
        <w:rPr>
          <w:rFonts w:ascii="Times New Roman"/>
          <w:b w:val="false"/>
          <w:i w:val="false"/>
          <w:color w:val="ff0000"/>
          <w:sz w:val="28"/>
        </w:rPr>
        <w:t>№ 76/338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села Ольгинка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села Ольгинка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Рождественского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маслихата Павлодарского района Павлодарской области от 23.10.2020 </w:t>
      </w:r>
      <w:r>
        <w:rPr>
          <w:rFonts w:ascii="Times New Roman"/>
          <w:b w:val="false"/>
          <w:i w:val="false"/>
          <w:color w:val="ff0000"/>
          <w:sz w:val="28"/>
        </w:rPr>
        <w:t>№ 76/338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Рождественского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Рождественского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bookmarkStart w:name="z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Чернорецкого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маслихата Павлодарского района Павлодарской области от 23.10.2020 </w:t>
      </w:r>
      <w:r>
        <w:rPr>
          <w:rFonts w:ascii="Times New Roman"/>
          <w:b w:val="false"/>
          <w:i w:val="false"/>
          <w:color w:val="ff0000"/>
          <w:sz w:val="28"/>
        </w:rPr>
        <w:t>№ 76/338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4197"/>
        <w:gridCol w:w="28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Чернорецкого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Чернорецкого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bookmarkStart w:name="z5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Черноярского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маслихата Павлодарского района Павлодарской области от 23.10.2020 </w:t>
      </w:r>
      <w:r>
        <w:rPr>
          <w:rFonts w:ascii="Times New Roman"/>
          <w:b w:val="false"/>
          <w:i w:val="false"/>
          <w:color w:val="ff0000"/>
          <w:sz w:val="28"/>
        </w:rPr>
        <w:t>№ 76/338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Черноярского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Черноярского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Шакатского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маслихата Павлодарского района Павлодарской области от 23.10.2020 </w:t>
      </w:r>
      <w:r>
        <w:rPr>
          <w:rFonts w:ascii="Times New Roman"/>
          <w:b w:val="false"/>
          <w:i w:val="false"/>
          <w:color w:val="ff0000"/>
          <w:sz w:val="28"/>
        </w:rPr>
        <w:t>№ 76/338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827"/>
        <w:gridCol w:w="3356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Шакатского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Шакатского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