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cb0a" w14:textId="638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22 ноября 2019 года № 62/275. Зарегистрировано Департаментом юстиции Павлодарской области 28 ноября 2019 года № 6637.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Павлодарского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декабря 2017 года № 26/144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района" (зарегистрированное в Реестре государственной регистрации нормативных правовых актов за № 5787, опубликованное 18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62/275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по оплате коммунальных услуг и приобретению топлива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культуры, спорта и ветеринарии, проживающим</w:t>
      </w:r>
      <w:r>
        <w:br/>
      </w:r>
      <w:r>
        <w:rPr>
          <w:rFonts w:ascii="Times New Roman"/>
          <w:b/>
          <w:i w:val="false"/>
          <w:color w:val="000000"/>
        </w:rPr>
        <w:t>и работающим в сельских населенных пунктах Павлодарского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Павлодарского района (далее –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Павлодарского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4 (четыре) месячных расчетных показателя.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районного маслихата Павлодарской области от 06.08.2024 </w:t>
      </w:r>
      <w:r>
        <w:rPr>
          <w:rFonts w:ascii="Times New Roman"/>
          <w:b w:val="false"/>
          <w:i w:val="false"/>
          <w:color w:val="000000"/>
          <w:sz w:val="28"/>
        </w:rPr>
        <w:t>№ 20/168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