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02829" w14:textId="a2028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Павлодарского районного маслихата от 28 декабря 2018 года № 46/217 "О бюджетах некоторых сельских округов Павлодарского района на 2019 - 2021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Павлодарского района Павлодарской области от 11 октября 2019 года № 60/263. Зарегистрировано Департаментом юстиции Павлодарской области 16 октября 2019 года № 6577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Павлодарский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Павлодарского районного маслихата от 28 декабря 2018 года № 46/217 "О бюджетах некоторых сельских округов Павлодарского района на 2019 - 2021 годы" (зарегистрированное в Реестре государственной регистрации нормативных правовых актов за № 6222, опубликованное 15 января 2019 года в Эталонном контрольном банке нормативных правовых актов Республики Казахстан в электронном виде) следующие изменения и дополнения: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"75 812" заменить цифрами "100 970";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"4 415" заменить цифрами "5 540";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"210" заменить цифрами "860";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"71 187" заменить цифрами "94 570";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 цифры "76 628" заменить цифрами "101 786";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"70 948" заменить цифрами "72 927";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"5 342" заменить цифрами "5 991";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"737" заменить цифрами "2 067";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 цифры "71 145" заменить цифрами "73 124";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"120 773" заменить цифрами "121 531";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"5 411" заменить цифрами "6 087";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"589" заменить цифрами "671";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 цифры "122 306" заменить цифрами "123 064";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"84 962" заменить цифрами "88 501";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"8 000" заменить цифрами "8 555";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"поступления от продажи основного капитала – 2 984 тысяч тенге;";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 цифры "87 191" заменить цифрами "90 730";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"40 661" заменить цифрами "41 068";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"108" заменить цифрами "515";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 цифры "41 126" заменить цифрами "41 533";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"72 499" заменить цифрами "73 999";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"6 500" заменить цифрами "6 600";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"378" заменить цифрами "278";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"65 621" заменить цифрами "67 121";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 цифры "74 330" заменить цифрами "75 830";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"96 546" заменить цифрами "103 244";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"6 500" заменить цифрами "6 536";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абзацами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"неналоговые поступления – 152 тысяч тенге;";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"поступления от продажи основного капитала – 6 510 тысяч тенге;";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 цифры "96 865" заменить цифрами "103 563";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"93 482" заменить цифрами "95 318";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"5 234" заменить цифрами "6 734";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"поступления от продажи основного капитала – 336 тысяч тенге;";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 цифры "94 273" заменить цифрами "96 109";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"114 851" заменить цифрами "117 902";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"7 815" заменить цифрами "10 866";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 цифры "117 408" заменить цифрами "120 459";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второй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"104 410 тысяч тенге –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третий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"50 202 тысяч тенге – на проведение ремонта внутрипоселковых дорог;";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"10 312 тысяч тенге – на повышение заработной платы отдельных категорий административных государственных служащих;".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"25 262" заменить цифрами "32 145";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районного маслихата по вопросам бюджета.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2019 года.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Кашитов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Шайхимов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октября 2019 года № 60/263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2018 года № 46/217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Григорьевского сельского округа на 2019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1"/>
        <w:gridCol w:w="932"/>
        <w:gridCol w:w="601"/>
        <w:gridCol w:w="7731"/>
        <w:gridCol w:w="243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100 970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1 881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1 881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3 659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3 186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94 570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94 570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94 570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396"/>
        <w:gridCol w:w="31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101 786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22 699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22 699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22 699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20 803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32 296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29 832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29 832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29 832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22 367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22 367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22 367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22 367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19 064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19 064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19 064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-816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октября 2019 года № 60/263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2018 года № 46/217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Заринского сельского округа на 2019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5"/>
        <w:gridCol w:w="1171"/>
        <w:gridCol w:w="755"/>
        <w:gridCol w:w="6980"/>
        <w:gridCol w:w="26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72 927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5 991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1 912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1 912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4 079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3 532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2 067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1 159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1 159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 сметы расходов) Национального Банка РК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64 869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64 869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521"/>
        <w:gridCol w:w="28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73 124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22 264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22 264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22 264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21 127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31 447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28 939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28 939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28 939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12 554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12 554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12 554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12 554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  <w:r>
              <w:br/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211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октября 2019 года № 60/263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2018 года № 46/217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Кенесского сельского округа на 2019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121 531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114 773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114 773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114 773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3"/>
        <w:gridCol w:w="1173"/>
        <w:gridCol w:w="1594"/>
        <w:gridCol w:w="1594"/>
        <w:gridCol w:w="3701"/>
        <w:gridCol w:w="30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123 064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22 964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22 964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22 964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20 199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32 425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29 751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29 751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29 751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26 930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26 930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26 930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26 930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32 814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32 814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32 814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32 202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-1 533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октября 2019 года № 60/263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2018 года № 46/217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Красноармейского сельского округа на 2019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 и дополнением)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88 501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8 555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76 816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76 816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521"/>
        <w:gridCol w:w="28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90 730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17 402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17 402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17 402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16 870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57 293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44 537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10 813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9 365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9 365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-2 229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октября 2019 года № 60/263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2018 года № 46/217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Луганского сельского округа на 2019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41 068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1 554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34 661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34 661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521"/>
        <w:gridCol w:w="28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41 533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16 842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16 842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16 842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16 069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13 130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13 130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13 130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13 130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-465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октября 2019 года № 60/263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2018 года № 46/217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Мичуринского сельского округа на 2019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73 999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67 121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67 121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521"/>
        <w:gridCol w:w="28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75 830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22 143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22 143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22 143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20 810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30 243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27 728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27 728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27 728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8 128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8 128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13 263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13 263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13 263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13 263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-1 831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октября 2019 года № 60/263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2018 года № 46/217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Рождественского сельского округа на 2019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 и дополнениями)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103 244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Дохолы от аренды имущества, находящегося в государственной собственности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90 046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90 046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3"/>
        <w:gridCol w:w="1173"/>
        <w:gridCol w:w="1594"/>
        <w:gridCol w:w="1594"/>
        <w:gridCol w:w="3701"/>
        <w:gridCol w:w="30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103 563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19 953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19 953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19 953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18 188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47 531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45 764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45 764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33 482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12 282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21 397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21 397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21 397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21 397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  <w:r>
              <w:br/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октября 2019 года № 60/263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2018 года № 46/217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Чернорецкого сельского округа на 2019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 и дополнением)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95 318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 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88 066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88 066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521"/>
        <w:gridCol w:w="28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96 109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31 353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31 353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31 353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19 970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11 142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31 502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29 209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29 209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29 209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19 979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19 979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19 979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19 979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-791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октября 2019 года № 60/263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2018 года № 46/217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Черноярского сельского округа на 2019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117 902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10 866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227 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106 051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106 051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106 051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396"/>
        <w:gridCol w:w="31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120 459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29 907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29 907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29 907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20 586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8 219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43 387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41 466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41 466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41 466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12 315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12 315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12 315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30 892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17 269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17 269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17 269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13 623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13 623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13 623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  <w:r>
              <w:br/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-2 557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