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79a3" w14:textId="4307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Павлодарского районного маслихата от 4 марта 2019 года № 50/227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Павлодарского района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22 августа 2019 года № 58/255. Зарегистрировано Департаментом юстиции Павлодарской области 3 сентября 2019 года № 6532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2019 года № 359 "О внесении изменений в некоторые решения Правительства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4 марта 2019 года № 50/227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Павлодарского района на 2019 год" (зарегистрированное в Реестре государственной регистрации нормативных правовых актов за № 6270, опубликованное 14 марта 2019 года в Эталонном контрольном банке нормативных правовых актов Республики Казахстан в электронном виде),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"Предоставить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Павлодарского района, подъемное пособие в сумме, равной стократному месячному расчетному показателю.".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социальной сферы, законности, соблюдения прав граждан.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Кашитов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