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f67e" w14:textId="e9cf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Павлодарскому району на 2019 - 2020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Павлодарского района Павлодарской области от 7 июня 2019 года № 54/244. Зарегистрировано Департаментом юстиции Павлодарской области 20 июня 2019 года № 6432.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1) </w:t>
      </w:r>
      <w:r>
        <w:rPr>
          <w:rFonts w:ascii="Times New Roman"/>
          <w:b w:val="false"/>
          <w:i w:val="false"/>
          <w:color w:val="000000"/>
          <w:sz w:val="28"/>
        </w:rPr>
        <w:t>статьи 8</w:t>
      </w:r>
      <w:r>
        <w:rPr>
          <w:rFonts w:ascii="Times New Roman"/>
          <w:b w:val="false"/>
          <w:i w:val="false"/>
          <w:color w:val="000000"/>
          <w:sz w:val="28"/>
        </w:rPr>
        <w:t xml:space="preserve">,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20 февраля 2017 года "О пастбищах", Павлодарский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Павлодарскому району на 2019 - 2020 годы.</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экономической политики, индустриально-инновационного развития и экологии.</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Краснова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Павлодарского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июня 2019 года № 54/244</w:t>
            </w:r>
          </w:p>
        </w:tc>
      </w:tr>
    </w:tbl>
    <w:bookmarkStart w:name="z6" w:id="4"/>
    <w:p>
      <w:pPr>
        <w:spacing w:after="0"/>
        <w:ind w:left="0"/>
        <w:jc w:val="left"/>
      </w:pPr>
      <w:r>
        <w:rPr>
          <w:rFonts w:ascii="Times New Roman"/>
          <w:b/>
          <w:i w:val="false"/>
          <w:color w:val="000000"/>
        </w:rPr>
        <w:t xml:space="preserve"> План по управлению пастбищами и их использованию</w:t>
      </w:r>
      <w:r>
        <w:br/>
      </w:r>
      <w:r>
        <w:rPr>
          <w:rFonts w:ascii="Times New Roman"/>
          <w:b/>
          <w:i w:val="false"/>
          <w:color w:val="000000"/>
        </w:rPr>
        <w:t>по Павлодарскому району на 2019 - 2020 годы</w:t>
      </w:r>
    </w:p>
    <w:bookmarkEnd w:id="4"/>
    <w:bookmarkStart w:name="z7" w:id="5"/>
    <w:p>
      <w:pPr>
        <w:spacing w:after="0"/>
        <w:ind w:left="0"/>
        <w:jc w:val="both"/>
      </w:pPr>
      <w:r>
        <w:rPr>
          <w:rFonts w:ascii="Times New Roman"/>
          <w:b w:val="false"/>
          <w:i w:val="false"/>
          <w:color w:val="000000"/>
          <w:sz w:val="28"/>
        </w:rPr>
        <w:t xml:space="preserve">
      1. Настоящий План по управлению пастбищами и их использованию по Павлодарскому району на 2019 - 2020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2017 года "О пастбищах",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w:t>
      </w:r>
    </w:p>
    <w:bookmarkEnd w:id="5"/>
    <w:bookmarkStart w:name="z8" w:id="6"/>
    <w:p>
      <w:pPr>
        <w:spacing w:after="0"/>
        <w:ind w:left="0"/>
        <w:jc w:val="both"/>
      </w:pPr>
      <w:r>
        <w:rPr>
          <w:rFonts w:ascii="Times New Roman"/>
          <w:b w:val="false"/>
          <w:i w:val="false"/>
          <w:color w:val="000000"/>
          <w:sz w:val="28"/>
        </w:rPr>
        <w:t>
      2.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6"/>
    <w:bookmarkStart w:name="z9" w:id="7"/>
    <w:p>
      <w:pPr>
        <w:spacing w:after="0"/>
        <w:ind w:left="0"/>
        <w:jc w:val="both"/>
      </w:pPr>
      <w:r>
        <w:rPr>
          <w:rFonts w:ascii="Times New Roman"/>
          <w:b w:val="false"/>
          <w:i w:val="false"/>
          <w:color w:val="000000"/>
          <w:sz w:val="28"/>
        </w:rPr>
        <w:t>
      3.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7"/>
    <w:bookmarkStart w:name="z10" w:id="8"/>
    <w:p>
      <w:pPr>
        <w:spacing w:after="0"/>
        <w:ind w:left="0"/>
        <w:jc w:val="both"/>
      </w:pPr>
      <w:r>
        <w:rPr>
          <w:rFonts w:ascii="Times New Roman"/>
          <w:b w:val="false"/>
          <w:i w:val="false"/>
          <w:color w:val="000000"/>
          <w:sz w:val="28"/>
        </w:rPr>
        <w:t>
      4. План содержит:</w:t>
      </w:r>
    </w:p>
    <w:bookmarkEnd w:id="8"/>
    <w:p>
      <w:pPr>
        <w:spacing w:after="0"/>
        <w:ind w:left="0"/>
        <w:jc w:val="both"/>
      </w:pPr>
      <w:r>
        <w:rPr>
          <w:rFonts w:ascii="Times New Roman"/>
          <w:b w:val="false"/>
          <w:i w:val="false"/>
          <w:color w:val="000000"/>
          <w:sz w:val="28"/>
        </w:rPr>
        <w:t xml:space="preserve">
      1) схему (карту) расположения пастбищ на территории Павлодарского района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2) приемлемые схемы пастбищеоборотов на территории Павлодарского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3) карту Павлодарского района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на территории Павлодарского района,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Павлодарского района,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на территории Павлодарского района,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bookmarkStart w:name="z11" w:id="9"/>
    <w:p>
      <w:pPr>
        <w:spacing w:after="0"/>
        <w:ind w:left="0"/>
        <w:jc w:val="both"/>
      </w:pPr>
      <w:r>
        <w:rPr>
          <w:rFonts w:ascii="Times New Roman"/>
          <w:b w:val="false"/>
          <w:i w:val="false"/>
          <w:color w:val="000000"/>
          <w:sz w:val="28"/>
        </w:rPr>
        <w:t>
      5. Почвенный покров представлен темно-каштановыми образованиями, местами – солонцами и солончаками. Почвы имеют слабо выраженную структуру и бедны перегнойными веществами.</w:t>
      </w:r>
    </w:p>
    <w:bookmarkEnd w:id="9"/>
    <w:p>
      <w:pPr>
        <w:spacing w:after="0"/>
        <w:ind w:left="0"/>
        <w:jc w:val="both"/>
      </w:pPr>
      <w:r>
        <w:rPr>
          <w:rFonts w:ascii="Times New Roman"/>
          <w:b w:val="false"/>
          <w:i w:val="false"/>
          <w:color w:val="000000"/>
          <w:sz w:val="28"/>
        </w:rPr>
        <w:t>
      В гидрографическом отношении район имеет выгодное положение, так как вдоль района протекает река Иртыш, которая имеет многочисленные протоки, рукава. Имеются также озера: Коряковское, Маралды, Зункамыс.</w:t>
      </w:r>
    </w:p>
    <w:p>
      <w:pPr>
        <w:spacing w:after="0"/>
        <w:ind w:left="0"/>
        <w:jc w:val="both"/>
      </w:pPr>
      <w:r>
        <w:rPr>
          <w:rFonts w:ascii="Times New Roman"/>
          <w:b w:val="false"/>
          <w:i w:val="false"/>
          <w:color w:val="000000"/>
          <w:sz w:val="28"/>
        </w:rPr>
        <w:t>
      Растительность в основном однообразная, степная с преобладанием типчака, ковыля и полыни. В пойме реки Иртыш произрастают злаковые травы. Из лесных насаждений встречаются акация, черемуха, тополь, береза. На севере района распространены темно-каштановые почвы, а на юге – каштановые почвы.</w:t>
      </w:r>
    </w:p>
    <w:p>
      <w:pPr>
        <w:spacing w:after="0"/>
        <w:ind w:left="0"/>
        <w:jc w:val="both"/>
      </w:pPr>
      <w:r>
        <w:rPr>
          <w:rFonts w:ascii="Times New Roman"/>
          <w:b w:val="false"/>
          <w:i w:val="false"/>
          <w:color w:val="000000"/>
          <w:sz w:val="28"/>
        </w:rPr>
        <w:t>
      Средняя урожайность пастбищных угодий составляет 7,7 центнеров. Фонд кормов пастбищ используется в пастбищный период продолжительностью 170 – 180 дней.4.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Start w:name="z12" w:id="10"/>
    <w:p>
      <w:pPr>
        <w:spacing w:after="0"/>
        <w:ind w:left="0"/>
        <w:jc w:val="both"/>
      </w:pPr>
      <w:r>
        <w:rPr>
          <w:rFonts w:ascii="Times New Roman"/>
          <w:b w:val="false"/>
          <w:i w:val="false"/>
          <w:color w:val="000000"/>
          <w:sz w:val="28"/>
        </w:rPr>
        <w:t>
      6. Павлодарский район образован в 1928 году, расположен вокруг областного центра, на правом берегу реки Иртыш. С севера граничит с районом Тереңкөл, с юга – с районом Аққулы, с восточной стороны – с Щербактинским районом, с северо-восточной стороны – с Успенским районом. Административно-территориальное деление состоит из 38 сельских населенных пунктов, расположенных в 12 сельских округах и одном селе.</w:t>
      </w:r>
    </w:p>
    <w:bookmarkEnd w:id="10"/>
    <w:p>
      <w:pPr>
        <w:spacing w:after="0"/>
        <w:ind w:left="0"/>
        <w:jc w:val="both"/>
      </w:pPr>
      <w:r>
        <w:rPr>
          <w:rFonts w:ascii="Times New Roman"/>
          <w:b w:val="false"/>
          <w:i w:val="false"/>
          <w:color w:val="000000"/>
          <w:sz w:val="28"/>
        </w:rPr>
        <w:t>
      Климат резко континентальный, но благодаря близости реки Иртыш более мягкий, средняя температура января от минус 18 градусов Цельсия до минус 19 градусов Цельсия, средняя температура июля от плюс 21 градусов Цельсия до плюс 23 градусов Цельсия. Годовое количество атмосферных осадков составляет 272 миллиметров. Господствуют юго-западные и северные ветры, часты восточные суховеи.</w:t>
      </w:r>
    </w:p>
    <w:bookmarkStart w:name="z13" w:id="11"/>
    <w:p>
      <w:pPr>
        <w:spacing w:after="0"/>
        <w:ind w:left="0"/>
        <w:jc w:val="both"/>
      </w:pPr>
      <w:r>
        <w:rPr>
          <w:rFonts w:ascii="Times New Roman"/>
          <w:b w:val="false"/>
          <w:i w:val="false"/>
          <w:color w:val="000000"/>
          <w:sz w:val="28"/>
        </w:rPr>
        <w:t>
      7. Общая площадь земель района 582280,7 гектаров (далее – га), из них пастбищные земли – 246055,2 га.</w:t>
      </w:r>
    </w:p>
    <w:bookmarkEnd w:id="11"/>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368168,76 га;</w:t>
      </w:r>
    </w:p>
    <w:p>
      <w:pPr>
        <w:spacing w:after="0"/>
        <w:ind w:left="0"/>
        <w:jc w:val="both"/>
      </w:pPr>
      <w:r>
        <w:rPr>
          <w:rFonts w:ascii="Times New Roman"/>
          <w:b w:val="false"/>
          <w:i w:val="false"/>
          <w:color w:val="000000"/>
          <w:sz w:val="28"/>
        </w:rPr>
        <w:t>
      земли населенных пунктов – 87599 га;</w:t>
      </w:r>
    </w:p>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 сельскохозяйственного назначения – 5785 га;</w:t>
      </w:r>
    </w:p>
    <w:p>
      <w:pPr>
        <w:spacing w:after="0"/>
        <w:ind w:left="0"/>
        <w:jc w:val="both"/>
      </w:pPr>
      <w:r>
        <w:rPr>
          <w:rFonts w:ascii="Times New Roman"/>
          <w:b w:val="false"/>
          <w:i w:val="false"/>
          <w:color w:val="000000"/>
          <w:sz w:val="28"/>
        </w:rPr>
        <w:t>
      земли лесного фонда – 23054 га;</w:t>
      </w:r>
    </w:p>
    <w:p>
      <w:pPr>
        <w:spacing w:after="0"/>
        <w:ind w:left="0"/>
        <w:jc w:val="both"/>
      </w:pPr>
      <w:r>
        <w:rPr>
          <w:rFonts w:ascii="Times New Roman"/>
          <w:b w:val="false"/>
          <w:i w:val="false"/>
          <w:color w:val="000000"/>
          <w:sz w:val="28"/>
        </w:rPr>
        <w:t>
      земли водного фонда – 8685 га;</w:t>
      </w:r>
    </w:p>
    <w:p>
      <w:pPr>
        <w:spacing w:after="0"/>
        <w:ind w:left="0"/>
        <w:jc w:val="both"/>
      </w:pPr>
      <w:r>
        <w:rPr>
          <w:rFonts w:ascii="Times New Roman"/>
          <w:b w:val="false"/>
          <w:i w:val="false"/>
          <w:color w:val="000000"/>
          <w:sz w:val="28"/>
        </w:rPr>
        <w:t>
      земли запаса – 95757,6 га.</w:t>
      </w:r>
    </w:p>
    <w:p>
      <w:pPr>
        <w:spacing w:after="0"/>
        <w:ind w:left="0"/>
        <w:jc w:val="both"/>
      </w:pPr>
      <w:r>
        <w:rPr>
          <w:rFonts w:ascii="Times New Roman"/>
          <w:b w:val="false"/>
          <w:i w:val="false"/>
          <w:color w:val="000000"/>
          <w:sz w:val="28"/>
        </w:rPr>
        <w:t>
      В Павлодарском районе всего по данным земельного баланса числится 1100 сельскохозяйственных формирований на общей площади 368,1 тыс. га, в том числе пастбищ 156,4 тыс. га, из них:</w:t>
      </w:r>
    </w:p>
    <w:p>
      <w:pPr>
        <w:spacing w:after="0"/>
        <w:ind w:left="0"/>
        <w:jc w:val="both"/>
      </w:pPr>
      <w:r>
        <w:rPr>
          <w:rFonts w:ascii="Times New Roman"/>
          <w:b w:val="false"/>
          <w:i w:val="false"/>
          <w:color w:val="000000"/>
          <w:sz w:val="28"/>
        </w:rPr>
        <w:t>
      - крестьянских и фермерских хозяйств 606 на площади 224,2 тыс. га, в том числе пастбищ 107,2 тыс. га;</w:t>
      </w:r>
    </w:p>
    <w:p>
      <w:pPr>
        <w:spacing w:after="0"/>
        <w:ind w:left="0"/>
        <w:jc w:val="both"/>
      </w:pPr>
      <w:r>
        <w:rPr>
          <w:rFonts w:ascii="Times New Roman"/>
          <w:b w:val="false"/>
          <w:i w:val="false"/>
          <w:color w:val="000000"/>
          <w:sz w:val="28"/>
        </w:rPr>
        <w:t>
      - хозяйственных товариществ, акционерных обществ и сельхоз кооперативов 26 на площади 113 тыс. га, в том числе пастбищ 32,4 тыс. га;</w:t>
      </w:r>
    </w:p>
    <w:p>
      <w:pPr>
        <w:spacing w:after="0"/>
        <w:ind w:left="0"/>
        <w:jc w:val="both"/>
      </w:pPr>
      <w:r>
        <w:rPr>
          <w:rFonts w:ascii="Times New Roman"/>
          <w:b w:val="false"/>
          <w:i w:val="false"/>
          <w:color w:val="000000"/>
          <w:sz w:val="28"/>
        </w:rPr>
        <w:t>
      -индивидуальных предпринимателей 464 на площади 28,9 тыс. га, в том числе пастбищ 16,6 тыс. га;</w:t>
      </w:r>
    </w:p>
    <w:p>
      <w:pPr>
        <w:spacing w:after="0"/>
        <w:ind w:left="0"/>
        <w:jc w:val="both"/>
      </w:pPr>
      <w:r>
        <w:rPr>
          <w:rFonts w:ascii="Times New Roman"/>
          <w:b w:val="false"/>
          <w:i w:val="false"/>
          <w:color w:val="000000"/>
          <w:sz w:val="28"/>
        </w:rPr>
        <w:t>
      -государственных сельскохозяйственных юридических лиц 2 на площади 1,9 тыс. га, в том числе пастбищ 0,2 тыс. га.</w:t>
      </w:r>
    </w:p>
    <w:p>
      <w:pPr>
        <w:spacing w:after="0"/>
        <w:ind w:left="0"/>
        <w:jc w:val="both"/>
      </w:pPr>
      <w:r>
        <w:rPr>
          <w:rFonts w:ascii="Times New Roman"/>
          <w:b w:val="false"/>
          <w:i w:val="false"/>
          <w:color w:val="000000"/>
          <w:sz w:val="28"/>
        </w:rPr>
        <w:t>
      Из общего количества сельскохозяйственных формирований пастбища находятся:</w:t>
      </w:r>
    </w:p>
    <w:p>
      <w:pPr>
        <w:spacing w:after="0"/>
        <w:ind w:left="0"/>
        <w:jc w:val="both"/>
      </w:pPr>
      <w:r>
        <w:rPr>
          <w:rFonts w:ascii="Times New Roman"/>
          <w:b w:val="false"/>
          <w:i w:val="false"/>
          <w:color w:val="000000"/>
          <w:sz w:val="28"/>
        </w:rPr>
        <w:t>
      - в частной собственности 1 участок на площади 0,4 тыс. га;</w:t>
      </w:r>
    </w:p>
    <w:p>
      <w:pPr>
        <w:spacing w:after="0"/>
        <w:ind w:left="0"/>
        <w:jc w:val="both"/>
      </w:pPr>
      <w:r>
        <w:rPr>
          <w:rFonts w:ascii="Times New Roman"/>
          <w:b w:val="false"/>
          <w:i w:val="false"/>
          <w:color w:val="000000"/>
          <w:sz w:val="28"/>
        </w:rPr>
        <w:t>
      - в землепользовании 388 участок на площади 156,0 тыс. га.</w:t>
      </w:r>
    </w:p>
    <w:bookmarkStart w:name="z14" w:id="12"/>
    <w:p>
      <w:pPr>
        <w:spacing w:after="0"/>
        <w:ind w:left="0"/>
        <w:jc w:val="both"/>
      </w:pPr>
      <w:r>
        <w:rPr>
          <w:rFonts w:ascii="Times New Roman"/>
          <w:b w:val="false"/>
          <w:i w:val="false"/>
          <w:color w:val="000000"/>
          <w:sz w:val="28"/>
        </w:rPr>
        <w:t>
      8. Основными пользователями пастбищ на территории района являются сельскохозяйственные формирования. Скот населения в населенных пунктах пасется на отведенных землях.</w:t>
      </w:r>
    </w:p>
    <w:bookmarkEnd w:id="12"/>
    <w:bookmarkStart w:name="z15" w:id="13"/>
    <w:p>
      <w:pPr>
        <w:spacing w:after="0"/>
        <w:ind w:left="0"/>
        <w:jc w:val="both"/>
      </w:pPr>
      <w:r>
        <w:rPr>
          <w:rFonts w:ascii="Times New Roman"/>
          <w:b w:val="false"/>
          <w:i w:val="false"/>
          <w:color w:val="000000"/>
          <w:sz w:val="28"/>
        </w:rPr>
        <w:t>
      9. Количество поголовья сельскохозяйственных животных на территории района составляет: 42585 голов крупного рогатого скота, 36380 голов мелкого рогатого скота, 11022 лошадей.</w:t>
      </w:r>
    </w:p>
    <w:bookmarkEnd w:id="13"/>
    <w:bookmarkStart w:name="z16" w:id="14"/>
    <w:p>
      <w:pPr>
        <w:spacing w:after="0"/>
        <w:ind w:left="0"/>
        <w:jc w:val="both"/>
      </w:pPr>
      <w:r>
        <w:rPr>
          <w:rFonts w:ascii="Times New Roman"/>
          <w:b w:val="false"/>
          <w:i w:val="false"/>
          <w:color w:val="000000"/>
          <w:sz w:val="28"/>
        </w:rPr>
        <w:t>
      10. В районе действуют 47 ветеринарно-санитарных объектов, из них 21 скотомогильник, 13 ветеринарных пунктов, 13 пунктов для искусственного осеменения.</w:t>
      </w:r>
    </w:p>
    <w:bookmarkEnd w:id="14"/>
    <w:bookmarkStart w:name="z17" w:id="15"/>
    <w:p>
      <w:pPr>
        <w:spacing w:after="0"/>
        <w:ind w:left="0"/>
        <w:jc w:val="both"/>
      </w:pPr>
      <w:r>
        <w:rPr>
          <w:rFonts w:ascii="Times New Roman"/>
          <w:b w:val="false"/>
          <w:i w:val="false"/>
          <w:color w:val="000000"/>
          <w:sz w:val="28"/>
        </w:rPr>
        <w:t>
      11. В Павлодарском районе сервитуты для прогона скота не установлены.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w:t>
            </w:r>
            <w:r>
              <w:br/>
            </w:r>
            <w:r>
              <w:rPr>
                <w:rFonts w:ascii="Times New Roman"/>
                <w:b w:val="false"/>
                <w:i w:val="false"/>
                <w:color w:val="000000"/>
                <w:sz w:val="20"/>
              </w:rPr>
              <w:t>по Павлодарскому</w:t>
            </w:r>
            <w:r>
              <w:br/>
            </w:r>
            <w:r>
              <w:rPr>
                <w:rFonts w:ascii="Times New Roman"/>
                <w:b w:val="false"/>
                <w:i w:val="false"/>
                <w:color w:val="000000"/>
                <w:sz w:val="20"/>
              </w:rPr>
              <w:t>району на 2019 - 2020 годы</w:t>
            </w:r>
          </w:p>
        </w:tc>
      </w:tr>
    </w:tbl>
    <w:bookmarkStart w:name="z19" w:id="16"/>
    <w:p>
      <w:pPr>
        <w:spacing w:after="0"/>
        <w:ind w:left="0"/>
        <w:jc w:val="left"/>
      </w:pPr>
      <w:r>
        <w:rPr>
          <w:rFonts w:ascii="Times New Roman"/>
          <w:b/>
          <w:i w:val="false"/>
          <w:color w:val="000000"/>
        </w:rPr>
        <w:t xml:space="preserve"> Схема (карта) расположения пастбищ на территории Павлодарского района в разрезе</w:t>
      </w:r>
      <w:r>
        <w:br/>
      </w:r>
      <w:r>
        <w:rPr>
          <w:rFonts w:ascii="Times New Roman"/>
          <w:b/>
          <w:i w:val="false"/>
          <w:color w:val="000000"/>
        </w:rPr>
        <w:t>категорий земель, собственников земельных участков и землепользователей</w:t>
      </w:r>
      <w:r>
        <w:br/>
      </w:r>
      <w:r>
        <w:rPr>
          <w:rFonts w:ascii="Times New Roman"/>
          <w:b/>
          <w:i w:val="false"/>
          <w:color w:val="000000"/>
        </w:rPr>
        <w:t>на основании правоустанавливающих документов</w:t>
      </w:r>
    </w:p>
    <w:bookmarkEnd w:id="16"/>
    <w:p>
      <w:pPr>
        <w:spacing w:after="0"/>
        <w:ind w:left="0"/>
        <w:jc w:val="left"/>
      </w:pPr>
      <w:r>
        <w:br/>
      </w:r>
    </w:p>
    <w:p>
      <w:pPr>
        <w:spacing w:after="0"/>
        <w:ind w:left="0"/>
        <w:jc w:val="both"/>
      </w:pPr>
      <w:r>
        <w:drawing>
          <wp:inline distT="0" distB="0" distL="0" distR="0">
            <wp:extent cx="54864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864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w:t>
            </w:r>
            <w:r>
              <w:br/>
            </w:r>
            <w:r>
              <w:rPr>
                <w:rFonts w:ascii="Times New Roman"/>
                <w:b w:val="false"/>
                <w:i w:val="false"/>
                <w:color w:val="000000"/>
                <w:sz w:val="20"/>
              </w:rPr>
              <w:t>по Павлодарскому</w:t>
            </w:r>
            <w:r>
              <w:br/>
            </w:r>
            <w:r>
              <w:rPr>
                <w:rFonts w:ascii="Times New Roman"/>
                <w:b w:val="false"/>
                <w:i w:val="false"/>
                <w:color w:val="000000"/>
                <w:sz w:val="20"/>
              </w:rPr>
              <w:t>району на 2019 - 2020 годы</w:t>
            </w:r>
          </w:p>
        </w:tc>
      </w:tr>
    </w:tbl>
    <w:bookmarkStart w:name="z21" w:id="17"/>
    <w:p>
      <w:pPr>
        <w:spacing w:after="0"/>
        <w:ind w:left="0"/>
        <w:jc w:val="left"/>
      </w:pPr>
      <w:r>
        <w:rPr>
          <w:rFonts w:ascii="Times New Roman"/>
          <w:b/>
          <w:i w:val="false"/>
          <w:color w:val="000000"/>
        </w:rPr>
        <w:t xml:space="preserve"> Приемлемые схемы пастбищеоборотов на территории Павлодарского района</w:t>
      </w:r>
    </w:p>
    <w:bookmarkEnd w:id="17"/>
    <w:p>
      <w:pPr>
        <w:spacing w:after="0"/>
        <w:ind w:left="0"/>
        <w:jc w:val="left"/>
      </w:pPr>
      <w:r>
        <w:br/>
      </w:r>
    </w:p>
    <w:p>
      <w:pPr>
        <w:spacing w:after="0"/>
        <w:ind w:left="0"/>
        <w:jc w:val="both"/>
      </w:pPr>
      <w:r>
        <w:drawing>
          <wp:inline distT="0" distB="0" distL="0" distR="0">
            <wp:extent cx="53340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w:t>
            </w:r>
            <w:r>
              <w:br/>
            </w:r>
            <w:r>
              <w:rPr>
                <w:rFonts w:ascii="Times New Roman"/>
                <w:b w:val="false"/>
                <w:i w:val="false"/>
                <w:color w:val="000000"/>
                <w:sz w:val="20"/>
              </w:rPr>
              <w:t>по Павлодарскому</w:t>
            </w:r>
            <w:r>
              <w:br/>
            </w:r>
            <w:r>
              <w:rPr>
                <w:rFonts w:ascii="Times New Roman"/>
                <w:b w:val="false"/>
                <w:i w:val="false"/>
                <w:color w:val="000000"/>
                <w:sz w:val="20"/>
              </w:rPr>
              <w:t>району на 2019 - 2020 годы</w:t>
            </w:r>
          </w:p>
        </w:tc>
      </w:tr>
    </w:tbl>
    <w:bookmarkStart w:name="z23" w:id="18"/>
    <w:p>
      <w:pPr>
        <w:spacing w:after="0"/>
        <w:ind w:left="0"/>
        <w:jc w:val="left"/>
      </w:pPr>
      <w:r>
        <w:rPr>
          <w:rFonts w:ascii="Times New Roman"/>
          <w:b/>
          <w:i w:val="false"/>
          <w:color w:val="000000"/>
        </w:rPr>
        <w:t xml:space="preserve"> Карта Павлодарского района с обозначением внешних и внутренних границ и</w:t>
      </w:r>
      <w:r>
        <w:br/>
      </w:r>
      <w:r>
        <w:rPr>
          <w:rFonts w:ascii="Times New Roman"/>
          <w:b/>
          <w:i w:val="false"/>
          <w:color w:val="000000"/>
        </w:rPr>
        <w:t>площадей пастбищ, в том числе сезонных, объектов пастбищной инфраструктуры</w:t>
      </w:r>
    </w:p>
    <w:bookmarkEnd w:id="18"/>
    <w:p>
      <w:pPr>
        <w:spacing w:after="0"/>
        <w:ind w:left="0"/>
        <w:jc w:val="left"/>
      </w:pPr>
      <w:r>
        <w:br/>
      </w:r>
    </w:p>
    <w:p>
      <w:pPr>
        <w:spacing w:after="0"/>
        <w:ind w:left="0"/>
        <w:jc w:val="both"/>
      </w:pPr>
      <w:r>
        <w:drawing>
          <wp:inline distT="0" distB="0" distL="0" distR="0">
            <wp:extent cx="55753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753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w:t>
            </w:r>
            <w:r>
              <w:br/>
            </w:r>
            <w:r>
              <w:rPr>
                <w:rFonts w:ascii="Times New Roman"/>
                <w:b w:val="false"/>
                <w:i w:val="false"/>
                <w:color w:val="000000"/>
                <w:sz w:val="20"/>
              </w:rPr>
              <w:t>по Павлодарскому</w:t>
            </w:r>
            <w:r>
              <w:br/>
            </w:r>
            <w:r>
              <w:rPr>
                <w:rFonts w:ascii="Times New Roman"/>
                <w:b w:val="false"/>
                <w:i w:val="false"/>
                <w:color w:val="000000"/>
                <w:sz w:val="20"/>
              </w:rPr>
              <w:t>району на 2019 - 2020 годы</w:t>
            </w:r>
          </w:p>
        </w:tc>
      </w:tr>
    </w:tbl>
    <w:bookmarkStart w:name="z25" w:id="19"/>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w:t>
      </w:r>
      <w:r>
        <w:br/>
      </w:r>
      <w:r>
        <w:rPr>
          <w:rFonts w:ascii="Times New Roman"/>
          <w:b/>
          <w:i w:val="false"/>
          <w:color w:val="000000"/>
        </w:rPr>
        <w:t>копаням, оросительным или обводнительным каналам, трубчатым или шахтным</w:t>
      </w:r>
      <w:r>
        <w:br/>
      </w:r>
      <w:r>
        <w:rPr>
          <w:rFonts w:ascii="Times New Roman"/>
          <w:b/>
          <w:i w:val="false"/>
          <w:color w:val="000000"/>
        </w:rPr>
        <w:t>колодцам), составленную согласно норме потребления воды на территории</w:t>
      </w:r>
      <w:r>
        <w:br/>
      </w:r>
      <w:r>
        <w:rPr>
          <w:rFonts w:ascii="Times New Roman"/>
          <w:b/>
          <w:i w:val="false"/>
          <w:color w:val="000000"/>
        </w:rPr>
        <w:t>Павлодарского района</w:t>
      </w:r>
    </w:p>
    <w:bookmarkEnd w:id="19"/>
    <w:p>
      <w:pPr>
        <w:spacing w:after="0"/>
        <w:ind w:left="0"/>
        <w:jc w:val="left"/>
      </w:pPr>
      <w:r>
        <w:br/>
      </w:r>
    </w:p>
    <w:p>
      <w:pPr>
        <w:spacing w:after="0"/>
        <w:ind w:left="0"/>
        <w:jc w:val="both"/>
      </w:pPr>
      <w:r>
        <w:drawing>
          <wp:inline distT="0" distB="0" distL="0" distR="0">
            <wp:extent cx="54356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356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w:t>
            </w:r>
            <w:r>
              <w:br/>
            </w:r>
            <w:r>
              <w:rPr>
                <w:rFonts w:ascii="Times New Roman"/>
                <w:b w:val="false"/>
                <w:i w:val="false"/>
                <w:color w:val="000000"/>
                <w:sz w:val="20"/>
              </w:rPr>
              <w:t>по Павлодарскому</w:t>
            </w:r>
            <w:r>
              <w:br/>
            </w:r>
            <w:r>
              <w:rPr>
                <w:rFonts w:ascii="Times New Roman"/>
                <w:b w:val="false"/>
                <w:i w:val="false"/>
                <w:color w:val="000000"/>
                <w:sz w:val="20"/>
              </w:rPr>
              <w:t>району на 2019 - 2020 годы</w:t>
            </w:r>
          </w:p>
        </w:tc>
      </w:tr>
    </w:tbl>
    <w:bookmarkStart w:name="z27" w:id="20"/>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w:t>
      </w:r>
      <w:r>
        <w:br/>
      </w:r>
      <w:r>
        <w:rPr>
          <w:rFonts w:ascii="Times New Roman"/>
          <w:b/>
          <w:i w:val="false"/>
          <w:color w:val="000000"/>
        </w:rPr>
        <w:t>животных физических и (или) юридических лиц, у которых отсутствуют пастбища, и</w:t>
      </w:r>
      <w:r>
        <w:br/>
      </w:r>
      <w:r>
        <w:rPr>
          <w:rFonts w:ascii="Times New Roman"/>
          <w:b/>
          <w:i w:val="false"/>
          <w:color w:val="000000"/>
        </w:rPr>
        <w:t>перемещения его на предоставляемые пастбища на территории Павлодарского района</w:t>
      </w:r>
    </w:p>
    <w:bookmarkEnd w:id="20"/>
    <w:p>
      <w:pPr>
        <w:spacing w:after="0"/>
        <w:ind w:left="0"/>
        <w:jc w:val="left"/>
      </w:pPr>
      <w:r>
        <w:br/>
      </w:r>
    </w:p>
    <w:p>
      <w:pPr>
        <w:spacing w:after="0"/>
        <w:ind w:left="0"/>
        <w:jc w:val="both"/>
      </w:pPr>
      <w:r>
        <w:drawing>
          <wp:inline distT="0" distB="0" distL="0" distR="0">
            <wp:extent cx="52451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451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w:t>
            </w:r>
            <w:r>
              <w:br/>
            </w:r>
            <w:r>
              <w:rPr>
                <w:rFonts w:ascii="Times New Roman"/>
                <w:b w:val="false"/>
                <w:i w:val="false"/>
                <w:color w:val="000000"/>
                <w:sz w:val="20"/>
              </w:rPr>
              <w:t>по Павлодарскому</w:t>
            </w:r>
            <w:r>
              <w:br/>
            </w:r>
            <w:r>
              <w:rPr>
                <w:rFonts w:ascii="Times New Roman"/>
                <w:b w:val="false"/>
                <w:i w:val="false"/>
                <w:color w:val="000000"/>
                <w:sz w:val="20"/>
              </w:rPr>
              <w:t>району на 2019 - 2020 годы</w:t>
            </w:r>
          </w:p>
        </w:tc>
      </w:tr>
    </w:tbl>
    <w:bookmarkStart w:name="z29" w:id="21"/>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w:t>
      </w:r>
      <w:r>
        <w:br/>
      </w:r>
      <w:r>
        <w:rPr>
          <w:rFonts w:ascii="Times New Roman"/>
          <w:b/>
          <w:i w:val="false"/>
          <w:color w:val="000000"/>
        </w:rPr>
        <w:t>пастбищах физических и (или) юридических лиц, не обеспеченных пастбищами,</w:t>
      </w:r>
      <w:r>
        <w:br/>
      </w:r>
      <w:r>
        <w:rPr>
          <w:rFonts w:ascii="Times New Roman"/>
          <w:b/>
          <w:i w:val="false"/>
          <w:color w:val="000000"/>
        </w:rPr>
        <w:t>расположенными при сельском округе на территории Павлодарского района</w:t>
      </w:r>
    </w:p>
    <w:bookmarkEnd w:id="21"/>
    <w:p>
      <w:pPr>
        <w:spacing w:after="0"/>
        <w:ind w:left="0"/>
        <w:jc w:val="left"/>
      </w:pPr>
      <w:r>
        <w:br/>
      </w:r>
    </w:p>
    <w:p>
      <w:pPr>
        <w:spacing w:after="0"/>
        <w:ind w:left="0"/>
        <w:jc w:val="both"/>
      </w:pPr>
      <w:r>
        <w:drawing>
          <wp:inline distT="0" distB="0" distL="0" distR="0">
            <wp:extent cx="55372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372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w:t>
            </w:r>
            <w:r>
              <w:br/>
            </w:r>
            <w:r>
              <w:rPr>
                <w:rFonts w:ascii="Times New Roman"/>
                <w:b w:val="false"/>
                <w:i w:val="false"/>
                <w:color w:val="000000"/>
                <w:sz w:val="20"/>
              </w:rPr>
              <w:t>по Павлодарскому</w:t>
            </w:r>
            <w:r>
              <w:br/>
            </w:r>
            <w:r>
              <w:rPr>
                <w:rFonts w:ascii="Times New Roman"/>
                <w:b w:val="false"/>
                <w:i w:val="false"/>
                <w:color w:val="000000"/>
                <w:sz w:val="20"/>
              </w:rPr>
              <w:t>району на 2019 - 2020 годы</w:t>
            </w:r>
          </w:p>
        </w:tc>
      </w:tr>
    </w:tbl>
    <w:bookmarkStart w:name="z31" w:id="22"/>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w:t>
      </w:r>
      <w:r>
        <w:br/>
      </w:r>
      <w:r>
        <w:rPr>
          <w:rFonts w:ascii="Times New Roman"/>
          <w:b/>
          <w:i w:val="false"/>
          <w:color w:val="000000"/>
        </w:rPr>
        <w:t>маршруты выпаса и передвижения сельскохозяйственных животных</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села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на пастбища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с пастбищ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Зангарский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Ольгинка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Шакатский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