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1829" w14:textId="d7c1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Павлодарского района от 29 июля 2015 года № 223/7 "Об утверждении схем и порядка перевозки в общеобразовательные школы детей, проживающих в отдаленных населенных пунктах Павлодарского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22 мая 2019 года № 148/5. Зарегистрировано Департаментом юстиции Павлодарской области 27 мая 2019 года № 6390. Утратило силу постановлением акимата Павлодарского района Павлодарской области от 12 марта 2024 года № 128/3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Павлодарского района Павлодарской области от 12.03.2024 </w:t>
      </w:r>
      <w:r>
        <w:rPr>
          <w:rFonts w:ascii="Times New Roman"/>
          <w:b w:val="false"/>
          <w:i w:val="false"/>
          <w:color w:val="ff0000"/>
          <w:sz w:val="28"/>
        </w:rPr>
        <w:t>№ 128/3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29 июля 2015 года № 223/7 "Об утверждении схем и порядка перевозки в общеобразовательные школы детей, проживающих в отдаленных населенных пунктах Павлодарского района" (зарегистрированное в Реестре государственной регистрации нормативных правовых актов за № 4655, опубликованное 20 августа 2015 года в газетах "Заман тынысы" и "Нива")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Павлодарского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2019 года № 148/5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223/7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Ефремовскую среднюю общеобразовательную</w:t>
      </w:r>
      <w:r>
        <w:br/>
      </w:r>
      <w:r>
        <w:rPr>
          <w:rFonts w:ascii="Times New Roman"/>
          <w:b/>
          <w:i w:val="false"/>
          <w:color w:val="000000"/>
        </w:rPr>
        <w:t xml:space="preserve">школу, проживающих в селах Даниловка, Зангар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175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517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